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2D85" w14:textId="77777777" w:rsidR="00661E80" w:rsidRPr="00E117FD" w:rsidRDefault="00661E80" w:rsidP="00661E80">
      <w:pPr>
        <w:pStyle w:val="NoSpacing"/>
        <w:spacing w:before="120" w:after="120"/>
        <w:jc w:val="center"/>
        <w:rPr>
          <w:rFonts w:ascii="Calisto MT" w:hAnsi="Calisto MT" w:cs="Tahoma"/>
          <w:b/>
          <w:bCs/>
          <w:sz w:val="28"/>
          <w:szCs w:val="28"/>
        </w:rPr>
      </w:pPr>
      <w:bookmarkStart w:id="0" w:name="_Hlk190622146"/>
      <w:r w:rsidRPr="00E117FD">
        <w:rPr>
          <w:rFonts w:ascii="Calisto MT" w:hAnsi="Calisto MT" w:cs="Tahoma"/>
          <w:b/>
          <w:bCs/>
          <w:sz w:val="28"/>
          <w:szCs w:val="28"/>
        </w:rPr>
        <w:t>South Central Region – Semina</w:t>
      </w:r>
      <w:r>
        <w:rPr>
          <w:rFonts w:ascii="Calisto MT" w:hAnsi="Calisto MT" w:cs="Tahoma"/>
          <w:b/>
          <w:bCs/>
          <w:sz w:val="28"/>
          <w:szCs w:val="28"/>
        </w:rPr>
        <w:t>r</w:t>
      </w:r>
      <w:r w:rsidRPr="00E117FD">
        <w:rPr>
          <w:rFonts w:ascii="Calisto MT" w:hAnsi="Calisto MT" w:cs="Tahoma"/>
          <w:b/>
          <w:bCs/>
          <w:sz w:val="28"/>
          <w:szCs w:val="28"/>
        </w:rPr>
        <w:t xml:space="preserve"> Resume</w:t>
      </w:r>
    </w:p>
    <w:p w14:paraId="27CE16C6" w14:textId="77777777" w:rsidR="00661E80" w:rsidRPr="00E117FD" w:rsidRDefault="00661E80" w:rsidP="00661E80">
      <w:pPr>
        <w:pStyle w:val="NoSpacing"/>
        <w:jc w:val="center"/>
        <w:rPr>
          <w:rFonts w:ascii="Calisto MT" w:hAnsi="Calisto MT" w:cs="Tahoma"/>
          <w:sz w:val="18"/>
          <w:szCs w:val="18"/>
        </w:rPr>
      </w:pPr>
      <w:r w:rsidRPr="00E117FD">
        <w:rPr>
          <w:rFonts w:ascii="Calisto MT" w:hAnsi="Calisto MT" w:cs="Tahoma"/>
          <w:sz w:val="18"/>
          <w:szCs w:val="18"/>
        </w:rPr>
        <w:t>(May attach personal resume if available)</w:t>
      </w:r>
    </w:p>
    <w:bookmarkEnd w:id="0"/>
    <w:p w14:paraId="468DC66F" w14:textId="1B767B78" w:rsidR="00F04817" w:rsidRPr="00661E80" w:rsidRDefault="00F04817" w:rsidP="00661E80">
      <w:pPr>
        <w:tabs>
          <w:tab w:val="left" w:pos="10080"/>
        </w:tabs>
        <w:spacing w:after="120" w:line="240" w:lineRule="auto"/>
        <w:rPr>
          <w:rFonts w:ascii="Calisto MT" w:hAnsi="Calisto MT" w:cs="Levenim MT"/>
          <w:color w:val="auto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5760"/>
        <w:gridCol w:w="1080"/>
        <w:gridCol w:w="2160"/>
      </w:tblGrid>
      <w:tr w:rsidR="00C97293" w:rsidRPr="00C97293" w14:paraId="54AF1D46" w14:textId="77777777" w:rsidTr="00AD678D">
        <w:tc>
          <w:tcPr>
            <w:tcW w:w="967" w:type="dxa"/>
          </w:tcPr>
          <w:p w14:paraId="66428443" w14:textId="77777777" w:rsidR="00C97293" w:rsidRPr="00C97293" w:rsidRDefault="00C97293" w:rsidP="00A612E9">
            <w:pPr>
              <w:spacing w:after="120"/>
              <w:rPr>
                <w:rFonts w:ascii="Calisto MT" w:hAnsi="Calisto MT" w:cs="Levenim MT"/>
                <w:color w:val="auto"/>
                <w:sz w:val="24"/>
                <w:szCs w:val="24"/>
              </w:rPr>
            </w:pPr>
            <w:r w:rsidRPr="00C97293">
              <w:rPr>
                <w:rFonts w:ascii="Calisto MT" w:hAnsi="Calisto MT" w:cs="Levenim MT"/>
                <w:b/>
                <w:bCs/>
                <w:color w:val="auto"/>
                <w:sz w:val="24"/>
                <w:szCs w:val="24"/>
              </w:rPr>
              <w:t>Name:</w:t>
            </w:r>
          </w:p>
        </w:tc>
        <w:sdt>
          <w:sdtPr>
            <w:rPr>
              <w:rFonts w:ascii="Calisto MT" w:hAnsi="Calisto MT" w:cs="Levenim MT"/>
              <w:color w:val="auto"/>
              <w:sz w:val="24"/>
              <w:szCs w:val="24"/>
            </w:rPr>
            <w:id w:val="-1948299865"/>
            <w:placeholder>
              <w:docPart w:val="630A7F958AA74E94B24A97760890AB5F"/>
            </w:placeholder>
            <w:showingPlcHdr/>
            <w:text/>
          </w:sdtPr>
          <w:sdtContent>
            <w:tc>
              <w:tcPr>
                <w:tcW w:w="5760" w:type="dxa"/>
              </w:tcPr>
              <w:p w14:paraId="20D8ED29" w14:textId="2B5C0B85" w:rsidR="00C97293" w:rsidRPr="00C97293" w:rsidRDefault="00CB187A" w:rsidP="00A612E9">
                <w:pPr>
                  <w:spacing w:after="120"/>
                  <w:rPr>
                    <w:rFonts w:ascii="Calisto MT" w:hAnsi="Calisto MT" w:cs="Levenim MT"/>
                    <w:color w:val="auto"/>
                    <w:sz w:val="24"/>
                    <w:szCs w:val="24"/>
                  </w:rPr>
                </w:pPr>
                <w:r w:rsidRPr="00E9760C">
                  <w:rPr>
                    <w:rStyle w:val="PlaceholderText"/>
                    <w:rFonts w:ascii="Calibri" w:hAnsi="Calibri" w:cs="Calibri"/>
                  </w:rPr>
                  <w:t>Click or tap here to enter text</w:t>
                </w:r>
                <w:r w:rsidRPr="00831D9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080" w:type="dxa"/>
          </w:tcPr>
          <w:p w14:paraId="3D0F0A2C" w14:textId="77777777" w:rsidR="00C97293" w:rsidRPr="00C97293" w:rsidRDefault="00C97293" w:rsidP="00A612E9">
            <w:pPr>
              <w:spacing w:after="120"/>
              <w:rPr>
                <w:rFonts w:ascii="Calisto MT" w:hAnsi="Calisto MT" w:cs="Levenim MT"/>
                <w:color w:val="auto"/>
                <w:sz w:val="24"/>
                <w:szCs w:val="24"/>
              </w:rPr>
            </w:pPr>
            <w:r w:rsidRPr="00C97293">
              <w:rPr>
                <w:rFonts w:ascii="Calisto MT" w:hAnsi="Calisto MT" w:cs="Levenim MT"/>
                <w:b/>
                <w:bCs/>
                <w:color w:val="auto"/>
                <w:sz w:val="24"/>
                <w:szCs w:val="24"/>
              </w:rPr>
              <w:t>Date:</w:t>
            </w:r>
          </w:p>
        </w:tc>
        <w:sdt>
          <w:sdtPr>
            <w:rPr>
              <w:rFonts w:ascii="Calibri" w:hAnsi="Calibri" w:cs="Calibri"/>
              <w:color w:val="auto"/>
              <w:sz w:val="24"/>
              <w:szCs w:val="24"/>
            </w:rPr>
            <w:id w:val="-1452163376"/>
            <w:placeholder>
              <w:docPart w:val="686CB6394BAA4AAE84679456390450D5"/>
            </w:placeholder>
            <w:showingPlcHdr/>
            <w:text/>
          </w:sdtPr>
          <w:sdtContent>
            <w:tc>
              <w:tcPr>
                <w:tcW w:w="2160" w:type="dxa"/>
              </w:tcPr>
              <w:p w14:paraId="05061061" w14:textId="4A7DD406" w:rsidR="00C97293" w:rsidRPr="00E9760C" w:rsidRDefault="00CB187A" w:rsidP="00A612E9">
                <w:pPr>
                  <w:spacing w:after="120"/>
                  <w:rPr>
                    <w:rFonts w:ascii="Calibri" w:hAnsi="Calibri" w:cs="Calibri"/>
                    <w:color w:val="auto"/>
                    <w:sz w:val="24"/>
                    <w:szCs w:val="24"/>
                  </w:rPr>
                </w:pPr>
                <w:r w:rsidRPr="00E9760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</w:tbl>
    <w:p w14:paraId="22CB8808" w14:textId="0C3203E3" w:rsidR="001E456A" w:rsidRPr="001E2219" w:rsidRDefault="001E456A" w:rsidP="00E63167">
      <w:pPr>
        <w:tabs>
          <w:tab w:val="left" w:pos="1440"/>
          <w:tab w:val="left" w:pos="10080"/>
        </w:tabs>
        <w:spacing w:after="120" w:line="240" w:lineRule="auto"/>
        <w:rPr>
          <w:rFonts w:ascii="Calisto MT" w:hAnsi="Calisto MT" w:cs="Levenim MT"/>
          <w:b/>
          <w:bCs/>
          <w:color w:val="auto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175"/>
        <w:gridCol w:w="540"/>
        <w:gridCol w:w="360"/>
        <w:gridCol w:w="1056"/>
        <w:gridCol w:w="312"/>
        <w:gridCol w:w="840"/>
        <w:gridCol w:w="2131"/>
        <w:gridCol w:w="161"/>
        <w:gridCol w:w="991"/>
        <w:gridCol w:w="89"/>
        <w:gridCol w:w="2042"/>
        <w:gridCol w:w="118"/>
        <w:gridCol w:w="108"/>
      </w:tblGrid>
      <w:tr w:rsidR="009D7947" w:rsidRPr="009D7947" w14:paraId="0A5C34B0" w14:textId="77777777" w:rsidTr="00C16FDC">
        <w:trPr>
          <w:gridAfter w:val="1"/>
          <w:wAfter w:w="108" w:type="dxa"/>
        </w:trPr>
        <w:tc>
          <w:tcPr>
            <w:tcW w:w="1327" w:type="dxa"/>
            <w:gridSpan w:val="2"/>
          </w:tcPr>
          <w:p w14:paraId="08C87AA9" w14:textId="77777777" w:rsidR="009D7947" w:rsidRPr="009D7947" w:rsidRDefault="009D7947" w:rsidP="00977B76">
            <w:pPr>
              <w:spacing w:after="120"/>
              <w:rPr>
                <w:rFonts w:ascii="Calisto MT" w:hAnsi="Calisto MT" w:cs="Levenim MT"/>
                <w:color w:val="auto"/>
                <w:sz w:val="24"/>
                <w:szCs w:val="24"/>
              </w:rPr>
            </w:pPr>
            <w:r w:rsidRPr="009D7947">
              <w:rPr>
                <w:rFonts w:ascii="Calisto MT" w:hAnsi="Calisto MT" w:cs="Levenim MT"/>
                <w:b/>
                <w:bCs/>
                <w:color w:val="auto"/>
                <w:sz w:val="24"/>
                <w:szCs w:val="24"/>
              </w:rPr>
              <w:t>Address:</w:t>
            </w:r>
          </w:p>
        </w:tc>
        <w:sdt>
          <w:sdtPr>
            <w:rPr>
              <w:rFonts w:ascii="Calisto MT" w:hAnsi="Calisto MT" w:cs="Levenim MT"/>
              <w:color w:val="auto"/>
              <w:sz w:val="24"/>
              <w:szCs w:val="24"/>
            </w:rPr>
            <w:id w:val="1458378211"/>
            <w:placeholder>
              <w:docPart w:val="30C0C15E4F3D484FB62016EC9C874AB4"/>
            </w:placeholder>
            <w:showingPlcHdr/>
            <w:text/>
          </w:sdtPr>
          <w:sdtContent>
            <w:tc>
              <w:tcPr>
                <w:tcW w:w="8640" w:type="dxa"/>
                <w:gridSpan w:val="11"/>
              </w:tcPr>
              <w:p w14:paraId="0E1658E0" w14:textId="0247689A" w:rsidR="009D7947" w:rsidRPr="009D7947" w:rsidRDefault="00CB187A" w:rsidP="00977B76">
                <w:pPr>
                  <w:spacing w:after="120"/>
                  <w:rPr>
                    <w:rFonts w:ascii="Calisto MT" w:hAnsi="Calisto MT" w:cs="Levenim MT"/>
                    <w:color w:val="auto"/>
                    <w:sz w:val="24"/>
                    <w:szCs w:val="24"/>
                  </w:rPr>
                </w:pPr>
                <w:r w:rsidRPr="00E9760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</w:tr>
      <w:tr w:rsidR="009D7947" w:rsidRPr="009D7947" w14:paraId="11B495C2" w14:textId="77777777" w:rsidTr="00C16FDC">
        <w:trPr>
          <w:gridAfter w:val="1"/>
          <w:wAfter w:w="108" w:type="dxa"/>
        </w:trPr>
        <w:tc>
          <w:tcPr>
            <w:tcW w:w="1327" w:type="dxa"/>
            <w:gridSpan w:val="2"/>
          </w:tcPr>
          <w:p w14:paraId="0E5DF6F8" w14:textId="77777777" w:rsidR="009D7947" w:rsidRPr="009D7947" w:rsidRDefault="009D7947" w:rsidP="00977B76">
            <w:pPr>
              <w:spacing w:after="120"/>
              <w:rPr>
                <w:rFonts w:ascii="Calisto MT" w:hAnsi="Calisto MT" w:cs="Levenim MT"/>
                <w:color w:val="auto"/>
                <w:sz w:val="24"/>
                <w:szCs w:val="24"/>
              </w:rPr>
            </w:pPr>
            <w:r w:rsidRPr="009D7947">
              <w:rPr>
                <w:rFonts w:ascii="Calisto MT" w:hAnsi="Calisto MT" w:cs="Levenim MT"/>
                <w:b/>
                <w:bCs/>
                <w:color w:val="auto"/>
                <w:sz w:val="24"/>
                <w:szCs w:val="24"/>
              </w:rPr>
              <w:t>Chapter:</w:t>
            </w:r>
          </w:p>
        </w:tc>
        <w:sdt>
          <w:sdtPr>
            <w:rPr>
              <w:rFonts w:ascii="Calisto MT" w:hAnsi="Calisto MT" w:cs="Levenim MT"/>
              <w:color w:val="auto"/>
              <w:sz w:val="24"/>
              <w:szCs w:val="24"/>
            </w:rPr>
            <w:id w:val="-981538451"/>
            <w:placeholder>
              <w:docPart w:val="200A6920BDF842269AD1FFA0A4DF924D"/>
            </w:placeholder>
            <w:showingPlcHdr/>
            <w:text/>
          </w:sdtPr>
          <w:sdtContent>
            <w:tc>
              <w:tcPr>
                <w:tcW w:w="8640" w:type="dxa"/>
                <w:gridSpan w:val="11"/>
              </w:tcPr>
              <w:p w14:paraId="45D82FF5" w14:textId="37A58B25" w:rsidR="009D7947" w:rsidRPr="009D7947" w:rsidRDefault="00CB187A" w:rsidP="00977B76">
                <w:pPr>
                  <w:spacing w:after="120"/>
                  <w:rPr>
                    <w:rFonts w:ascii="Calisto MT" w:hAnsi="Calisto MT" w:cs="Levenim MT"/>
                    <w:color w:val="auto"/>
                    <w:sz w:val="24"/>
                    <w:szCs w:val="24"/>
                  </w:rPr>
                </w:pPr>
                <w:r w:rsidRPr="00E9760C">
                  <w:rPr>
                    <w:rStyle w:val="PlaceholderText"/>
                    <w:rFonts w:ascii="Calibri" w:hAnsi="Calibri" w:cs="Calibri"/>
                  </w:rPr>
                  <w:t>Click or tap here to enter te</w:t>
                </w:r>
                <w:r w:rsidRPr="00831D90">
                  <w:rPr>
                    <w:rStyle w:val="PlaceholderText"/>
                  </w:rPr>
                  <w:t>xt.</w:t>
                </w:r>
              </w:p>
            </w:tc>
          </w:sdtContent>
        </w:sdt>
      </w:tr>
      <w:tr w:rsidR="002A4C1E" w:rsidRPr="002A4C1E" w14:paraId="370F2EBC" w14:textId="77777777" w:rsidTr="00C16FDC">
        <w:trPr>
          <w:gridAfter w:val="1"/>
          <w:wAfter w:w="108" w:type="dxa"/>
        </w:trPr>
        <w:tc>
          <w:tcPr>
            <w:tcW w:w="1867" w:type="dxa"/>
            <w:gridSpan w:val="3"/>
          </w:tcPr>
          <w:p w14:paraId="69C5E84B" w14:textId="77777777" w:rsidR="002A4C1E" w:rsidRPr="002A4C1E" w:rsidRDefault="002A4C1E" w:rsidP="000F36A3">
            <w:pPr>
              <w:spacing w:after="120"/>
              <w:rPr>
                <w:rFonts w:ascii="Calisto MT" w:hAnsi="Calisto MT" w:cs="Levenim MT"/>
                <w:color w:val="auto"/>
                <w:sz w:val="24"/>
                <w:szCs w:val="24"/>
              </w:rPr>
            </w:pPr>
            <w:r w:rsidRPr="002A4C1E">
              <w:rPr>
                <w:rFonts w:ascii="Calisto MT" w:hAnsi="Calisto MT" w:cs="Levenim MT"/>
                <w:b/>
                <w:bCs/>
                <w:color w:val="auto"/>
                <w:sz w:val="24"/>
                <w:szCs w:val="24"/>
              </w:rPr>
              <w:t>Member Since:</w:t>
            </w:r>
          </w:p>
        </w:tc>
        <w:sdt>
          <w:sdtPr>
            <w:rPr>
              <w:rFonts w:ascii="Calisto MT" w:hAnsi="Calisto MT" w:cs="Levenim MT"/>
              <w:color w:val="auto"/>
              <w:sz w:val="24"/>
              <w:szCs w:val="24"/>
            </w:rPr>
            <w:id w:val="1413806336"/>
            <w:placeholder>
              <w:docPart w:val="D058DBC531D44E2C973D636B0AD2CF4F"/>
            </w:placeholder>
            <w:showingPlcHdr/>
            <w:text/>
          </w:sdtPr>
          <w:sdtContent>
            <w:tc>
              <w:tcPr>
                <w:tcW w:w="4860" w:type="dxa"/>
                <w:gridSpan w:val="6"/>
              </w:tcPr>
              <w:p w14:paraId="686D61EE" w14:textId="79F95738" w:rsidR="002A4C1E" w:rsidRPr="002A4C1E" w:rsidRDefault="00CB187A" w:rsidP="000F36A3">
                <w:pPr>
                  <w:spacing w:after="120"/>
                  <w:rPr>
                    <w:rFonts w:ascii="Calisto MT" w:hAnsi="Calisto MT" w:cs="Levenim MT"/>
                    <w:color w:val="auto"/>
                    <w:sz w:val="24"/>
                    <w:szCs w:val="24"/>
                  </w:rPr>
                </w:pPr>
                <w:r w:rsidRPr="00E9760C">
                  <w:rPr>
                    <w:rStyle w:val="PlaceholderText"/>
                    <w:rFonts w:ascii="Calibri" w:hAnsi="Calibri" w:cs="Calibri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gridSpan w:val="2"/>
          </w:tcPr>
          <w:p w14:paraId="4752DBC0" w14:textId="77777777" w:rsidR="002A4C1E" w:rsidRPr="002A4C1E" w:rsidRDefault="002A4C1E" w:rsidP="000F36A3">
            <w:pPr>
              <w:spacing w:after="120"/>
              <w:rPr>
                <w:rFonts w:ascii="Calisto MT" w:hAnsi="Calisto MT" w:cs="Levenim MT"/>
                <w:color w:val="auto"/>
                <w:sz w:val="24"/>
                <w:szCs w:val="24"/>
              </w:rPr>
            </w:pPr>
            <w:r w:rsidRPr="002A4C1E">
              <w:rPr>
                <w:rFonts w:ascii="Calisto MT" w:hAnsi="Calisto MT" w:cs="Levenim MT"/>
                <w:b/>
                <w:bCs/>
                <w:color w:val="auto"/>
                <w:sz w:val="24"/>
                <w:szCs w:val="24"/>
              </w:rPr>
              <w:t>EGA #:</w:t>
            </w:r>
          </w:p>
        </w:tc>
        <w:sdt>
          <w:sdtPr>
            <w:rPr>
              <w:rFonts w:ascii="Calisto MT" w:hAnsi="Calisto MT" w:cs="Levenim MT"/>
              <w:color w:val="auto"/>
              <w:sz w:val="24"/>
              <w:szCs w:val="24"/>
            </w:rPr>
            <w:id w:val="352766318"/>
            <w:placeholder>
              <w:docPart w:val="BC6B7BFE44224AA6A3A360518ECBB750"/>
            </w:placeholder>
            <w:showingPlcHdr/>
            <w:text/>
          </w:sdtPr>
          <w:sdtContent>
            <w:tc>
              <w:tcPr>
                <w:tcW w:w="2160" w:type="dxa"/>
                <w:gridSpan w:val="2"/>
              </w:tcPr>
              <w:p w14:paraId="50C52AFE" w14:textId="72818812" w:rsidR="002A4C1E" w:rsidRPr="002A4C1E" w:rsidRDefault="00CB187A" w:rsidP="000F36A3">
                <w:pPr>
                  <w:spacing w:after="120"/>
                  <w:rPr>
                    <w:rFonts w:ascii="Calisto MT" w:hAnsi="Calisto MT" w:cs="Levenim MT"/>
                    <w:color w:val="auto"/>
                    <w:sz w:val="24"/>
                    <w:szCs w:val="24"/>
                  </w:rPr>
                </w:pPr>
                <w:r w:rsidRPr="00E9760C">
                  <w:rPr>
                    <w:rStyle w:val="PlaceholderText"/>
                    <w:rFonts w:ascii="Calibri" w:hAnsi="Calibri" w:cs="Calibri"/>
                  </w:rPr>
                  <w:t>Click or tap here to enter text</w:t>
                </w:r>
                <w:r w:rsidRPr="00831D9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75ABD" w:rsidRPr="00575ABD" w14:paraId="0294AE6A" w14:textId="77777777" w:rsidTr="00C16FDC">
        <w:trPr>
          <w:gridAfter w:val="2"/>
          <w:wAfter w:w="226" w:type="dxa"/>
        </w:trPr>
        <w:tc>
          <w:tcPr>
            <w:tcW w:w="1152" w:type="dxa"/>
          </w:tcPr>
          <w:p w14:paraId="7636221D" w14:textId="77777777" w:rsidR="00575ABD" w:rsidRPr="00575ABD" w:rsidRDefault="00575ABD" w:rsidP="00AC554E">
            <w:pPr>
              <w:pStyle w:val="NoSpacing"/>
              <w:spacing w:before="80" w:after="80"/>
              <w:rPr>
                <w:rFonts w:ascii="Calisto MT" w:hAnsi="Calisto MT" w:cs="Tahoma"/>
                <w:sz w:val="24"/>
                <w:szCs w:val="24"/>
              </w:rPr>
            </w:pPr>
            <w:r w:rsidRPr="00575ABD">
              <w:rPr>
                <w:rFonts w:ascii="Calisto MT" w:hAnsi="Calisto MT" w:cs="Tahoma"/>
                <w:b/>
                <w:bCs/>
                <w:sz w:val="24"/>
                <w:szCs w:val="24"/>
              </w:rPr>
              <w:t>Home #</w:t>
            </w:r>
            <w:r w:rsidRPr="00575ABD">
              <w:rPr>
                <w:rFonts w:ascii="Calisto MT" w:hAnsi="Calisto MT" w:cs="Tahoma"/>
                <w:sz w:val="24"/>
                <w:szCs w:val="24"/>
              </w:rPr>
              <w:t>:</w:t>
            </w:r>
          </w:p>
        </w:tc>
        <w:sdt>
          <w:sdtPr>
            <w:rPr>
              <w:rFonts w:ascii="Calisto MT" w:hAnsi="Calisto MT" w:cs="Tahoma"/>
              <w:sz w:val="24"/>
              <w:szCs w:val="24"/>
            </w:rPr>
            <w:id w:val="-1739310783"/>
            <w:placeholder>
              <w:docPart w:val="7D2379C9FC264366933E8CAA1704B04A"/>
            </w:placeholder>
            <w:showingPlcHdr/>
            <w:text/>
          </w:sdtPr>
          <w:sdtContent>
            <w:tc>
              <w:tcPr>
                <w:tcW w:w="2131" w:type="dxa"/>
                <w:gridSpan w:val="4"/>
              </w:tcPr>
              <w:p w14:paraId="15C7B37D" w14:textId="688886CF" w:rsidR="00575ABD" w:rsidRPr="00575ABD" w:rsidRDefault="00CB187A" w:rsidP="00AC554E">
                <w:pPr>
                  <w:pStyle w:val="NoSpacing"/>
                  <w:spacing w:before="80" w:after="80"/>
                  <w:rPr>
                    <w:rFonts w:ascii="Calisto MT" w:hAnsi="Calisto MT" w:cs="Tahoma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2" w:type="dxa"/>
            <w:gridSpan w:val="2"/>
          </w:tcPr>
          <w:p w14:paraId="293D8D1E" w14:textId="77777777" w:rsidR="00575ABD" w:rsidRPr="00575ABD" w:rsidRDefault="00575ABD" w:rsidP="00AC554E">
            <w:pPr>
              <w:pStyle w:val="NoSpacing"/>
              <w:spacing w:before="80" w:after="80"/>
              <w:rPr>
                <w:rFonts w:ascii="Calisto MT" w:hAnsi="Calisto MT" w:cs="Tahoma"/>
                <w:sz w:val="24"/>
                <w:szCs w:val="24"/>
              </w:rPr>
            </w:pPr>
            <w:r w:rsidRPr="00575ABD">
              <w:rPr>
                <w:rFonts w:ascii="Calisto MT" w:hAnsi="Calisto MT" w:cs="Tahoma"/>
                <w:b/>
                <w:bCs/>
                <w:sz w:val="24"/>
                <w:szCs w:val="24"/>
              </w:rPr>
              <w:t>Work #:</w:t>
            </w:r>
          </w:p>
        </w:tc>
        <w:sdt>
          <w:sdtPr>
            <w:rPr>
              <w:rFonts w:ascii="Calisto MT" w:hAnsi="Calisto MT" w:cs="Tahoma"/>
              <w:sz w:val="24"/>
              <w:szCs w:val="24"/>
            </w:rPr>
            <w:id w:val="-1839374638"/>
            <w:placeholder>
              <w:docPart w:val="F765E5D3E6BF4CDAA064D39B0A435375"/>
            </w:placeholder>
            <w:showingPlcHdr/>
            <w:text/>
          </w:sdtPr>
          <w:sdtContent>
            <w:tc>
              <w:tcPr>
                <w:tcW w:w="2131" w:type="dxa"/>
              </w:tcPr>
              <w:p w14:paraId="395B6F0C" w14:textId="79C23EEE" w:rsidR="00575ABD" w:rsidRPr="00575ABD" w:rsidRDefault="00CB187A" w:rsidP="00AC554E">
                <w:pPr>
                  <w:pStyle w:val="NoSpacing"/>
                  <w:spacing w:before="80" w:after="80"/>
                  <w:rPr>
                    <w:rFonts w:ascii="Calisto MT" w:hAnsi="Calisto MT" w:cs="Tahoma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52" w:type="dxa"/>
            <w:gridSpan w:val="2"/>
          </w:tcPr>
          <w:p w14:paraId="03BFED37" w14:textId="77777777" w:rsidR="00575ABD" w:rsidRPr="00575ABD" w:rsidRDefault="00575ABD" w:rsidP="00AC554E">
            <w:pPr>
              <w:pStyle w:val="NoSpacing"/>
              <w:spacing w:before="80" w:after="80"/>
              <w:rPr>
                <w:rFonts w:ascii="Calisto MT" w:hAnsi="Calisto MT" w:cs="Tahoma"/>
                <w:sz w:val="24"/>
                <w:szCs w:val="24"/>
              </w:rPr>
            </w:pPr>
            <w:r w:rsidRPr="00575ABD">
              <w:rPr>
                <w:rFonts w:ascii="Calisto MT" w:hAnsi="Calisto MT" w:cs="Tahoma"/>
                <w:b/>
                <w:bCs/>
                <w:sz w:val="24"/>
                <w:szCs w:val="24"/>
              </w:rPr>
              <w:t>Cell #</w:t>
            </w:r>
            <w:r w:rsidRPr="00575ABD">
              <w:rPr>
                <w:rFonts w:ascii="Calisto MT" w:hAnsi="Calisto MT" w:cs="Tahoma"/>
                <w:sz w:val="24"/>
                <w:szCs w:val="24"/>
              </w:rPr>
              <w:t>:</w:t>
            </w:r>
          </w:p>
        </w:tc>
        <w:sdt>
          <w:sdtPr>
            <w:rPr>
              <w:rFonts w:ascii="Calisto MT" w:hAnsi="Calisto MT" w:cs="Tahoma"/>
              <w:sz w:val="24"/>
              <w:szCs w:val="24"/>
            </w:rPr>
            <w:id w:val="-1585062845"/>
            <w:placeholder>
              <w:docPart w:val="0572204AD055401EBA0884E8150CE769"/>
            </w:placeholder>
            <w:showingPlcHdr/>
            <w:text/>
          </w:sdtPr>
          <w:sdtContent>
            <w:tc>
              <w:tcPr>
                <w:tcW w:w="2131" w:type="dxa"/>
                <w:gridSpan w:val="2"/>
              </w:tcPr>
              <w:p w14:paraId="74FBFFE3" w14:textId="385A816A" w:rsidR="00575ABD" w:rsidRPr="00575ABD" w:rsidRDefault="00CB187A" w:rsidP="00AC554E">
                <w:pPr>
                  <w:pStyle w:val="NoSpacing"/>
                  <w:spacing w:before="80" w:after="80"/>
                  <w:rPr>
                    <w:rFonts w:ascii="Calisto MT" w:hAnsi="Calisto MT" w:cs="Tahoma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56FD" w:rsidRPr="004956FD" w14:paraId="18251038" w14:textId="77777777" w:rsidTr="00C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114704D" w14:textId="2275ABC8" w:rsidR="004956FD" w:rsidRPr="004956FD" w:rsidRDefault="004956FD" w:rsidP="00D542B9">
            <w:pPr>
              <w:pStyle w:val="NoSpacing"/>
              <w:tabs>
                <w:tab w:val="left" w:pos="1440"/>
              </w:tabs>
              <w:spacing w:before="80" w:after="80"/>
              <w:rPr>
                <w:rFonts w:ascii="Calisto MT" w:hAnsi="Calisto MT" w:cs="Tahoma"/>
                <w:sz w:val="24"/>
                <w:szCs w:val="24"/>
              </w:rPr>
            </w:pPr>
            <w:r w:rsidRPr="004956FD">
              <w:rPr>
                <w:rFonts w:ascii="Calisto MT" w:hAnsi="Calisto MT" w:cs="Tahoma"/>
                <w:b/>
                <w:bCs/>
                <w:sz w:val="24"/>
                <w:szCs w:val="24"/>
              </w:rPr>
              <w:t>Email:</w:t>
            </w:r>
            <w:r w:rsidRPr="004956FD">
              <w:rPr>
                <w:rFonts w:ascii="Calisto MT" w:hAnsi="Calisto MT" w:cs="Tahoma"/>
                <w:sz w:val="24"/>
                <w:szCs w:val="24"/>
              </w:rPr>
              <w:tab/>
            </w:r>
            <w:sdt>
              <w:sdtPr>
                <w:rPr>
                  <w:rFonts w:ascii="Calisto MT" w:hAnsi="Calisto MT" w:cs="Tahoma"/>
                  <w:sz w:val="24"/>
                  <w:szCs w:val="24"/>
                </w:rPr>
                <w:id w:val="-2071562745"/>
                <w:placeholder>
                  <w:docPart w:val="4DDC89654864440D9A3963E9CCD95F30"/>
                </w:placeholder>
                <w:showingPlcHdr/>
                <w:text/>
              </w:sdtPr>
              <w:sdtContent>
                <w:r w:rsidR="00CB187A" w:rsidRPr="00831D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956FD" w:rsidRPr="004956FD" w14:paraId="6569C9CC" w14:textId="77777777" w:rsidTr="00C16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C8214EE" w14:textId="3A5A0BB8" w:rsidR="004956FD" w:rsidRPr="004956FD" w:rsidRDefault="004956FD" w:rsidP="00D542B9">
            <w:pPr>
              <w:pStyle w:val="NoSpacing"/>
              <w:tabs>
                <w:tab w:val="left" w:pos="1440"/>
              </w:tabs>
              <w:spacing w:before="80" w:after="80"/>
              <w:rPr>
                <w:rFonts w:ascii="Calisto MT" w:hAnsi="Calisto MT" w:cs="Tahoma"/>
                <w:sz w:val="24"/>
                <w:szCs w:val="24"/>
              </w:rPr>
            </w:pPr>
            <w:r w:rsidRPr="004956FD">
              <w:rPr>
                <w:rFonts w:ascii="Calisto MT" w:hAnsi="Calisto MT" w:cs="Tahoma"/>
                <w:b/>
                <w:bCs/>
                <w:sz w:val="24"/>
                <w:szCs w:val="24"/>
              </w:rPr>
              <w:t>Education:</w:t>
            </w:r>
            <w:r w:rsidRPr="004956FD">
              <w:rPr>
                <w:rFonts w:ascii="Calisto MT" w:hAnsi="Calisto MT" w:cs="Tahoma"/>
                <w:sz w:val="24"/>
                <w:szCs w:val="24"/>
              </w:rPr>
              <w:tab/>
            </w:r>
            <w:sdt>
              <w:sdtPr>
                <w:rPr>
                  <w:rFonts w:ascii="Calisto MT" w:hAnsi="Calisto MT" w:cs="Tahoma"/>
                  <w:sz w:val="24"/>
                  <w:szCs w:val="24"/>
                </w:rPr>
                <w:id w:val="1132292212"/>
                <w:placeholder>
                  <w:docPart w:val="08DFCFC9CDD6438083F8B495B5C0184F"/>
                </w:placeholder>
                <w:showingPlcHdr/>
                <w:text/>
              </w:sdtPr>
              <w:sdtContent>
                <w:r w:rsidR="00CB187A" w:rsidRPr="00831D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1DA0" w:rsidRPr="00C01DA0" w14:paraId="7F971F3D" w14:textId="77777777" w:rsidTr="00C16FDC">
        <w:tc>
          <w:tcPr>
            <w:tcW w:w="2227" w:type="dxa"/>
            <w:gridSpan w:val="4"/>
          </w:tcPr>
          <w:p w14:paraId="6970E012" w14:textId="77777777" w:rsidR="00C01DA0" w:rsidRPr="00C01DA0" w:rsidRDefault="00C01DA0" w:rsidP="004E19A8">
            <w:pPr>
              <w:pStyle w:val="NoSpacing"/>
              <w:spacing w:before="80" w:after="80"/>
              <w:rPr>
                <w:rFonts w:ascii="Calisto MT" w:hAnsi="Calisto MT" w:cs="Tahoma"/>
                <w:b/>
                <w:bCs/>
                <w:sz w:val="24"/>
                <w:szCs w:val="24"/>
              </w:rPr>
            </w:pPr>
            <w:r w:rsidRPr="00C01DA0">
              <w:rPr>
                <w:rFonts w:ascii="Calisto MT" w:hAnsi="Calisto MT" w:cs="Tahoma"/>
                <w:b/>
                <w:bCs/>
                <w:sz w:val="24"/>
                <w:szCs w:val="24"/>
              </w:rPr>
              <w:t>Work Experience:</w:t>
            </w:r>
          </w:p>
        </w:tc>
        <w:sdt>
          <w:sdtPr>
            <w:rPr>
              <w:rFonts w:ascii="Calisto MT" w:hAnsi="Calisto MT" w:cs="Tahoma"/>
              <w:sz w:val="24"/>
              <w:szCs w:val="24"/>
            </w:rPr>
            <w:id w:val="223880218"/>
            <w:placeholder>
              <w:docPart w:val="7898645574404E119313F17F8A6D4776"/>
            </w:placeholder>
            <w:showingPlcHdr/>
            <w:text/>
          </w:sdtPr>
          <w:sdtContent>
            <w:tc>
              <w:tcPr>
                <w:tcW w:w="7848" w:type="dxa"/>
                <w:gridSpan w:val="10"/>
              </w:tcPr>
              <w:p w14:paraId="2A50FA17" w14:textId="2B529141" w:rsidR="00C01DA0" w:rsidRPr="00C01DA0" w:rsidRDefault="00CB187A" w:rsidP="004E19A8">
                <w:pPr>
                  <w:pStyle w:val="NoSpacing"/>
                  <w:spacing w:before="80" w:after="80"/>
                  <w:rPr>
                    <w:rFonts w:ascii="Calisto MT" w:hAnsi="Calisto MT" w:cs="Tahoma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5EFA" w:rsidRPr="001D5EFA" w14:paraId="41BF3543" w14:textId="77777777" w:rsidTr="00C16FDC">
        <w:tc>
          <w:tcPr>
            <w:tcW w:w="3595" w:type="dxa"/>
            <w:gridSpan w:val="6"/>
          </w:tcPr>
          <w:p w14:paraId="5D4F989B" w14:textId="502E799B" w:rsidR="001D5EFA" w:rsidRPr="001D5EFA" w:rsidRDefault="001D5EFA" w:rsidP="00B85655">
            <w:pPr>
              <w:pStyle w:val="NoSpacing"/>
              <w:spacing w:before="80" w:after="80"/>
              <w:rPr>
                <w:rFonts w:ascii="Calisto MT" w:hAnsi="Calisto MT" w:cs="Tahoma"/>
              </w:rPr>
            </w:pPr>
            <w:r w:rsidRPr="001D5EFA">
              <w:rPr>
                <w:rFonts w:ascii="Calisto MT" w:hAnsi="Calisto MT" w:cs="Tahoma"/>
                <w:b/>
                <w:bCs/>
                <w:sz w:val="24"/>
                <w:szCs w:val="24"/>
              </w:rPr>
              <w:t xml:space="preserve">Volunteer/Club Experience </w:t>
            </w:r>
            <w:r w:rsidRPr="0085219C">
              <w:rPr>
                <w:rFonts w:ascii="Calisto MT" w:hAnsi="Calisto MT" w:cs="Tahoma"/>
                <w:b/>
                <w:bCs/>
                <w:sz w:val="20"/>
                <w:szCs w:val="20"/>
              </w:rPr>
              <w:t>(other than EGA for the past 5 yrs):</w:t>
            </w:r>
          </w:p>
        </w:tc>
        <w:sdt>
          <w:sdtPr>
            <w:rPr>
              <w:rFonts w:ascii="Calisto MT" w:hAnsi="Calisto MT" w:cs="Tahoma"/>
            </w:rPr>
            <w:id w:val="-1602562599"/>
            <w:placeholder>
              <w:docPart w:val="58175E58156C48FCBCE11FB2C06C6DF5"/>
            </w:placeholder>
            <w:showingPlcHdr/>
            <w:text/>
          </w:sdtPr>
          <w:sdtContent>
            <w:tc>
              <w:tcPr>
                <w:tcW w:w="6480" w:type="dxa"/>
                <w:gridSpan w:val="8"/>
              </w:tcPr>
              <w:p w14:paraId="519E5211" w14:textId="2D5B207E" w:rsidR="001D5EFA" w:rsidRPr="001D5EFA" w:rsidRDefault="00CB187A" w:rsidP="00B85655">
                <w:pPr>
                  <w:pStyle w:val="NoSpacing"/>
                  <w:spacing w:before="80" w:after="80"/>
                  <w:rPr>
                    <w:rFonts w:ascii="Calisto MT" w:hAnsi="Calisto MT" w:cs="Tahoma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5219C" w:rsidRPr="0085219C" w14:paraId="11A40880" w14:textId="77777777" w:rsidTr="00C16FDC">
        <w:sdt>
          <w:sdtPr>
            <w:rPr>
              <w:rFonts w:ascii="Calisto MT" w:hAnsi="Calisto MT" w:cs="Tahoma"/>
            </w:rPr>
            <w:id w:val="-1363674108"/>
            <w:placeholder>
              <w:docPart w:val="82D8E5888C0646ACAEB65288D3075515"/>
            </w:placeholder>
            <w:showingPlcHdr/>
            <w:text/>
          </w:sdtPr>
          <w:sdtContent>
            <w:tc>
              <w:tcPr>
                <w:tcW w:w="10075" w:type="dxa"/>
                <w:gridSpan w:val="14"/>
              </w:tcPr>
              <w:p w14:paraId="668EDC3D" w14:textId="48434B67" w:rsidR="0085219C" w:rsidRPr="0085219C" w:rsidRDefault="00CB187A" w:rsidP="00D9529F">
                <w:pPr>
                  <w:pStyle w:val="NoSpacing"/>
                  <w:tabs>
                    <w:tab w:val="left" w:pos="2340"/>
                    <w:tab w:val="left" w:pos="7150"/>
                    <w:tab w:val="left" w:pos="8140"/>
                  </w:tabs>
                  <w:spacing w:before="80" w:after="80"/>
                  <w:rPr>
                    <w:rFonts w:ascii="Calisto MT" w:hAnsi="Calisto MT" w:cs="Tahoma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4F5B12" w14:textId="0E7079D1" w:rsidR="009C0320" w:rsidRPr="00AC679F" w:rsidRDefault="009C0320" w:rsidP="009C0320">
      <w:pPr>
        <w:pStyle w:val="NoSpacing"/>
        <w:rPr>
          <w:rFonts w:ascii="Calisto MT" w:hAnsi="Calisto MT" w:cs="Tahoma"/>
          <w:sz w:val="24"/>
          <w:szCs w:val="24"/>
        </w:rPr>
      </w:pPr>
      <w:r w:rsidRPr="00AC679F">
        <w:rPr>
          <w:rFonts w:ascii="Calisto MT" w:hAnsi="Calisto MT" w:cs="Tahoma"/>
          <w:b/>
          <w:bCs/>
          <w:sz w:val="24"/>
          <w:szCs w:val="24"/>
        </w:rPr>
        <w:t>EGA Experience: Chapter positions and offices held (</w:t>
      </w:r>
      <w:proofErr w:type="gramStart"/>
      <w:r w:rsidRPr="00AC679F">
        <w:rPr>
          <w:rFonts w:ascii="Calisto MT" w:hAnsi="Calisto MT" w:cs="Tahoma"/>
          <w:b/>
          <w:bCs/>
          <w:i/>
          <w:iCs/>
          <w:sz w:val="24"/>
          <w:szCs w:val="24"/>
        </w:rPr>
        <w:t>include</w:t>
      </w:r>
      <w:proofErr w:type="gramEnd"/>
      <w:r w:rsidRPr="00AC679F">
        <w:rPr>
          <w:rFonts w:ascii="Calisto MT" w:hAnsi="Calisto MT" w:cs="Tahoma"/>
          <w:b/>
          <w:bCs/>
          <w:i/>
          <w:iCs/>
          <w:sz w:val="24"/>
          <w:szCs w:val="24"/>
        </w:rPr>
        <w:t xml:space="preserve"> dates</w:t>
      </w:r>
      <w:r w:rsidRPr="00AC679F">
        <w:rPr>
          <w:rFonts w:ascii="Calisto MT" w:hAnsi="Calisto MT" w:cs="Tahoma"/>
          <w:b/>
          <w:bCs/>
          <w:sz w:val="24"/>
          <w:szCs w:val="24"/>
        </w:rPr>
        <w:t>)</w:t>
      </w:r>
      <w:r w:rsidRPr="00AC679F">
        <w:rPr>
          <w:rFonts w:ascii="Calisto MT" w:hAnsi="Calisto MT" w:cs="Tahoma"/>
          <w:sz w:val="24"/>
          <w:szCs w:val="24"/>
        </w:rPr>
        <w:t>: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4454D5" w:rsidRPr="004454D5" w14:paraId="767DBB5A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-242641994"/>
            <w:placeholder>
              <w:docPart w:val="187B626913F346658FD269CF035EE732"/>
            </w:placeholder>
            <w:showingPlcHdr/>
            <w:text/>
          </w:sdtPr>
          <w:sdtContent>
            <w:tc>
              <w:tcPr>
                <w:tcW w:w="9895" w:type="dxa"/>
              </w:tcPr>
              <w:p w14:paraId="7C9B8D04" w14:textId="06237F5F" w:rsidR="00AF7DE7" w:rsidRPr="004454D5" w:rsidRDefault="00CB187A" w:rsidP="0017139F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54D5" w:rsidRPr="004454D5" w14:paraId="3EF256DC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-321738892"/>
            <w:placeholder>
              <w:docPart w:val="DFD993EAA0C346FAA3780E714BC97478"/>
            </w:placeholder>
            <w:showingPlcHdr/>
            <w:text/>
          </w:sdtPr>
          <w:sdtContent>
            <w:tc>
              <w:tcPr>
                <w:tcW w:w="9895" w:type="dxa"/>
              </w:tcPr>
              <w:p w14:paraId="508950EC" w14:textId="37E13B7D" w:rsidR="00AF7DE7" w:rsidRPr="004454D5" w:rsidRDefault="00CB187A" w:rsidP="0017139F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54D5" w:rsidRPr="004454D5" w14:paraId="46AFA7FD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-1038286971"/>
            <w:placeholder>
              <w:docPart w:val="E66758D4EE7C4C9A8820DD8C9912B2A2"/>
            </w:placeholder>
            <w:showingPlcHdr/>
            <w:text/>
          </w:sdtPr>
          <w:sdtContent>
            <w:tc>
              <w:tcPr>
                <w:tcW w:w="9895" w:type="dxa"/>
              </w:tcPr>
              <w:p w14:paraId="71FB09B0" w14:textId="7EF97F6B" w:rsidR="00AF7DE7" w:rsidRPr="004454D5" w:rsidRDefault="00CB187A" w:rsidP="0017139F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C070B4" w14:textId="77777777" w:rsidR="009C0320" w:rsidRPr="00CB187A" w:rsidRDefault="009C0320" w:rsidP="009C0320">
      <w:pPr>
        <w:tabs>
          <w:tab w:val="left" w:pos="1350"/>
          <w:tab w:val="left" w:pos="1620"/>
        </w:tabs>
        <w:spacing w:after="0"/>
        <w:ind w:left="1620" w:hanging="1620"/>
        <w:jc w:val="both"/>
        <w:rPr>
          <w:rFonts w:ascii="Calisto MT" w:hAnsi="Calisto MT" w:cs="Tahoma"/>
          <w:b/>
          <w:bCs/>
          <w:color w:val="auto"/>
          <w:sz w:val="24"/>
          <w:szCs w:val="24"/>
        </w:rPr>
      </w:pPr>
      <w:r w:rsidRPr="00CB187A">
        <w:rPr>
          <w:rFonts w:ascii="Calisto MT" w:hAnsi="Calisto MT" w:cs="Tahoma"/>
          <w:b/>
          <w:bCs/>
          <w:color w:val="auto"/>
          <w:sz w:val="24"/>
          <w:szCs w:val="24"/>
        </w:rPr>
        <w:t>Region positions and offices held (</w:t>
      </w:r>
      <w:r w:rsidRPr="00CB187A">
        <w:rPr>
          <w:rFonts w:ascii="Calisto MT" w:hAnsi="Calisto MT" w:cs="Tahoma"/>
          <w:b/>
          <w:bCs/>
          <w:i/>
          <w:iCs/>
          <w:color w:val="auto"/>
          <w:sz w:val="24"/>
          <w:szCs w:val="24"/>
        </w:rPr>
        <w:t>include dates</w:t>
      </w:r>
      <w:r w:rsidRPr="00CB187A">
        <w:rPr>
          <w:rFonts w:ascii="Calisto MT" w:hAnsi="Calisto MT" w:cs="Tahoma"/>
          <w:b/>
          <w:bCs/>
          <w:color w:val="auto"/>
          <w:sz w:val="24"/>
          <w:szCs w:val="24"/>
        </w:rPr>
        <w:t>):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F3557B" w:rsidRPr="004454D5" w14:paraId="6835B279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-996956148"/>
            <w:placeholder>
              <w:docPart w:val="2E1C6F924C8447298B6388364AA988B5"/>
            </w:placeholder>
            <w:showingPlcHdr/>
            <w:text/>
          </w:sdtPr>
          <w:sdtContent>
            <w:tc>
              <w:tcPr>
                <w:tcW w:w="9895" w:type="dxa"/>
              </w:tcPr>
              <w:p w14:paraId="2D170C0A" w14:textId="77777777" w:rsidR="00F3557B" w:rsidRPr="004454D5" w:rsidRDefault="00F3557B" w:rsidP="002C260C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57B" w:rsidRPr="004454D5" w14:paraId="5640D240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637152729"/>
            <w:placeholder>
              <w:docPart w:val="2E1C6F924C8447298B6388364AA988B5"/>
            </w:placeholder>
            <w:showingPlcHdr/>
            <w:text/>
          </w:sdtPr>
          <w:sdtContent>
            <w:tc>
              <w:tcPr>
                <w:tcW w:w="9895" w:type="dxa"/>
              </w:tcPr>
              <w:p w14:paraId="6F0CB9CD" w14:textId="3ACD36D4" w:rsidR="00F3557B" w:rsidRPr="004454D5" w:rsidRDefault="001A4F7D" w:rsidP="002C260C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57B" w:rsidRPr="004454D5" w14:paraId="0AB25E99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558524017"/>
            <w:placeholder>
              <w:docPart w:val="2E1C6F924C8447298B6388364AA988B5"/>
            </w:placeholder>
            <w:showingPlcHdr/>
            <w:text/>
          </w:sdtPr>
          <w:sdtContent>
            <w:tc>
              <w:tcPr>
                <w:tcW w:w="9895" w:type="dxa"/>
              </w:tcPr>
              <w:p w14:paraId="0FCEC6EE" w14:textId="28D1AD7B" w:rsidR="00F3557B" w:rsidRPr="004454D5" w:rsidRDefault="001A4F7D" w:rsidP="002C260C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9700E6" w14:textId="77777777" w:rsidR="009C0320" w:rsidRPr="00F04817" w:rsidRDefault="009C0320" w:rsidP="009C0320">
      <w:pPr>
        <w:tabs>
          <w:tab w:val="left" w:pos="1350"/>
          <w:tab w:val="left" w:pos="1620"/>
        </w:tabs>
        <w:spacing w:after="0"/>
        <w:ind w:left="1620" w:hanging="1620"/>
        <w:jc w:val="both"/>
        <w:rPr>
          <w:rFonts w:ascii="Calisto MT" w:hAnsi="Calisto MT" w:cs="Tahoma"/>
          <w:b/>
          <w:bCs/>
          <w:color w:val="auto"/>
          <w:sz w:val="24"/>
          <w:szCs w:val="24"/>
        </w:rPr>
      </w:pPr>
      <w:r w:rsidRPr="00F04817">
        <w:rPr>
          <w:rFonts w:ascii="Calisto MT" w:hAnsi="Calisto MT" w:cs="Tahoma"/>
          <w:b/>
          <w:bCs/>
          <w:color w:val="auto"/>
          <w:sz w:val="24"/>
          <w:szCs w:val="24"/>
        </w:rPr>
        <w:t>National EGA Positions:  Elected offices and Committee Chairs held (</w:t>
      </w:r>
      <w:proofErr w:type="gramStart"/>
      <w:r w:rsidRPr="00F04817">
        <w:rPr>
          <w:rFonts w:ascii="Calisto MT" w:hAnsi="Calisto MT" w:cs="Tahoma"/>
          <w:b/>
          <w:bCs/>
          <w:color w:val="auto"/>
          <w:sz w:val="24"/>
          <w:szCs w:val="24"/>
        </w:rPr>
        <w:t>include</w:t>
      </w:r>
      <w:proofErr w:type="gramEnd"/>
      <w:r w:rsidRPr="00F04817">
        <w:rPr>
          <w:rFonts w:ascii="Calisto MT" w:hAnsi="Calisto MT" w:cs="Tahoma"/>
          <w:b/>
          <w:bCs/>
          <w:color w:val="auto"/>
          <w:sz w:val="24"/>
          <w:szCs w:val="24"/>
        </w:rPr>
        <w:t xml:space="preserve"> dates):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F3557B" w:rsidRPr="004454D5" w14:paraId="46CFDF62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-1268689842"/>
            <w:placeholder>
              <w:docPart w:val="1C47F739213E487F8429A67715815462"/>
            </w:placeholder>
            <w:showingPlcHdr/>
            <w:text/>
          </w:sdtPr>
          <w:sdtContent>
            <w:tc>
              <w:tcPr>
                <w:tcW w:w="9895" w:type="dxa"/>
              </w:tcPr>
              <w:p w14:paraId="4D97777D" w14:textId="77777777" w:rsidR="00F3557B" w:rsidRPr="004454D5" w:rsidRDefault="00F3557B" w:rsidP="002C260C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57B" w:rsidRPr="004454D5" w14:paraId="7F0DDD09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-1882770739"/>
            <w:placeholder>
              <w:docPart w:val="1C47F739213E487F8429A67715815462"/>
            </w:placeholder>
            <w:showingPlcHdr/>
            <w:text/>
          </w:sdtPr>
          <w:sdtContent>
            <w:tc>
              <w:tcPr>
                <w:tcW w:w="9895" w:type="dxa"/>
              </w:tcPr>
              <w:p w14:paraId="2FB99ECD" w14:textId="1CD6CD4A" w:rsidR="00F3557B" w:rsidRPr="004454D5" w:rsidRDefault="001A4F7D" w:rsidP="002C260C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57B" w:rsidRPr="004454D5" w14:paraId="6FB103A2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697892064"/>
            <w:placeholder>
              <w:docPart w:val="1C47F739213E487F8429A67715815462"/>
            </w:placeholder>
            <w:showingPlcHdr/>
            <w:text/>
          </w:sdtPr>
          <w:sdtContent>
            <w:tc>
              <w:tcPr>
                <w:tcW w:w="9895" w:type="dxa"/>
              </w:tcPr>
              <w:p w14:paraId="51E595CF" w14:textId="054DE334" w:rsidR="00F3557B" w:rsidRPr="004454D5" w:rsidRDefault="001A4F7D" w:rsidP="002C260C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BB90CA" w14:textId="77777777" w:rsidR="009C0320" w:rsidRPr="00AC679F" w:rsidRDefault="009C0320" w:rsidP="009C0320">
      <w:pPr>
        <w:pStyle w:val="NoSpacing"/>
        <w:rPr>
          <w:rFonts w:ascii="Calisto MT" w:hAnsi="Calisto MT" w:cs="Tahoma"/>
          <w:b/>
          <w:bCs/>
          <w:sz w:val="24"/>
          <w:szCs w:val="24"/>
        </w:rPr>
      </w:pPr>
      <w:r w:rsidRPr="00AC679F">
        <w:rPr>
          <w:rFonts w:ascii="Calisto MT" w:hAnsi="Calisto MT" w:cs="Tahoma"/>
          <w:b/>
          <w:bCs/>
          <w:sz w:val="24"/>
          <w:szCs w:val="24"/>
        </w:rPr>
        <w:t>Skills/Experience Related to the Seminar Position:</w:t>
      </w: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F3557B" w:rsidRPr="004454D5" w14:paraId="5B0394D7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686019157"/>
            <w:placeholder>
              <w:docPart w:val="CE747B82B1F94D3FA92221FF9920E976"/>
            </w:placeholder>
            <w:showingPlcHdr/>
            <w:text/>
          </w:sdtPr>
          <w:sdtContent>
            <w:tc>
              <w:tcPr>
                <w:tcW w:w="9895" w:type="dxa"/>
              </w:tcPr>
              <w:p w14:paraId="3E659B4C" w14:textId="77777777" w:rsidR="00F3557B" w:rsidRPr="004454D5" w:rsidRDefault="00F3557B" w:rsidP="002C260C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57B" w:rsidRPr="004454D5" w14:paraId="31EA0DEC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-2099711079"/>
            <w:placeholder>
              <w:docPart w:val="CE747B82B1F94D3FA92221FF9920E976"/>
            </w:placeholder>
            <w:showingPlcHdr/>
            <w:text/>
          </w:sdtPr>
          <w:sdtContent>
            <w:tc>
              <w:tcPr>
                <w:tcW w:w="9895" w:type="dxa"/>
              </w:tcPr>
              <w:p w14:paraId="3371DAF7" w14:textId="19E7EE4A" w:rsidR="00F3557B" w:rsidRPr="004454D5" w:rsidRDefault="001A4F7D" w:rsidP="002C260C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3557B" w:rsidRPr="004454D5" w14:paraId="51FA76E9" w14:textId="77777777" w:rsidTr="00C16FDC">
        <w:sdt>
          <w:sdtPr>
            <w:rPr>
              <w:rFonts w:ascii="Calisto MT" w:hAnsi="Calisto MT" w:cs="Tahoma"/>
              <w:color w:val="auto"/>
              <w:sz w:val="24"/>
              <w:szCs w:val="24"/>
            </w:rPr>
            <w:id w:val="-1614676655"/>
            <w:placeholder>
              <w:docPart w:val="CE747B82B1F94D3FA92221FF9920E976"/>
            </w:placeholder>
            <w:showingPlcHdr/>
            <w:text/>
          </w:sdtPr>
          <w:sdtContent>
            <w:tc>
              <w:tcPr>
                <w:tcW w:w="9895" w:type="dxa"/>
              </w:tcPr>
              <w:p w14:paraId="7B24E88E" w14:textId="6AEB2900" w:rsidR="00F3557B" w:rsidRPr="004454D5" w:rsidRDefault="001A4F7D" w:rsidP="002C260C">
                <w:pPr>
                  <w:numPr>
                    <w:ilvl w:val="0"/>
                    <w:numId w:val="12"/>
                  </w:numPr>
                  <w:tabs>
                    <w:tab w:val="num" w:pos="542"/>
                    <w:tab w:val="left" w:pos="1350"/>
                    <w:tab w:val="num" w:pos="1709"/>
                  </w:tabs>
                  <w:ind w:left="0" w:firstLine="0"/>
                  <w:jc w:val="both"/>
                  <w:rPr>
                    <w:rFonts w:ascii="Calisto MT" w:hAnsi="Calisto MT" w:cs="Tahoma"/>
                    <w:color w:val="auto"/>
                    <w:sz w:val="24"/>
                    <w:szCs w:val="24"/>
                  </w:rPr>
                </w:pPr>
                <w:r w:rsidRPr="00831D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9E03F0" w14:textId="77777777" w:rsidR="009C0320" w:rsidRPr="00AC0C34" w:rsidRDefault="009C0320" w:rsidP="009C0320">
      <w:pPr>
        <w:pStyle w:val="NoSpacing"/>
        <w:spacing w:after="120"/>
        <w:rPr>
          <w:rFonts w:ascii="Calisto MT" w:hAnsi="Calisto MT" w:cs="Tahoma"/>
          <w:sz w:val="16"/>
          <w:szCs w:val="16"/>
        </w:rPr>
      </w:pPr>
    </w:p>
    <w:p w14:paraId="1709C9AF" w14:textId="77777777" w:rsidR="009C0320" w:rsidRPr="00AC679F" w:rsidRDefault="009C0320" w:rsidP="007D78DF">
      <w:pPr>
        <w:pStyle w:val="NoSpacing"/>
        <w:tabs>
          <w:tab w:val="right" w:pos="10080"/>
        </w:tabs>
        <w:spacing w:before="120" w:after="120"/>
        <w:rPr>
          <w:rFonts w:ascii="Calisto MT" w:hAnsi="Calisto MT" w:cs="Tahoma"/>
          <w:sz w:val="24"/>
          <w:szCs w:val="24"/>
        </w:rPr>
      </w:pPr>
      <w:r w:rsidRPr="00AC679F">
        <w:rPr>
          <w:rFonts w:ascii="Calisto MT" w:hAnsi="Calisto MT" w:cs="Tahoma"/>
          <w:sz w:val="24"/>
          <w:szCs w:val="24"/>
        </w:rPr>
        <w:t>Please return</w:t>
      </w:r>
      <w:r>
        <w:rPr>
          <w:rFonts w:ascii="Calisto MT" w:hAnsi="Calisto MT" w:cs="Tahoma"/>
          <w:sz w:val="24"/>
          <w:szCs w:val="24"/>
        </w:rPr>
        <w:t xml:space="preserve"> completed Resume</w:t>
      </w:r>
      <w:r w:rsidRPr="00AC679F">
        <w:rPr>
          <w:rFonts w:ascii="Calisto MT" w:hAnsi="Calisto MT" w:cs="Tahoma"/>
          <w:sz w:val="24"/>
          <w:szCs w:val="24"/>
        </w:rPr>
        <w:t xml:space="preserve"> to:</w:t>
      </w:r>
      <w:r w:rsidRPr="00AC679F">
        <w:rPr>
          <w:rFonts w:ascii="Calisto MT" w:hAnsi="Calisto MT" w:cs="Tahoma"/>
          <w:sz w:val="24"/>
          <w:szCs w:val="24"/>
        </w:rPr>
        <w:tab/>
        <w:t xml:space="preserve">SCR Seminar Mentor at </w:t>
      </w:r>
      <w:hyperlink r:id="rId11" w:history="1">
        <w:r w:rsidRPr="007D78DF">
          <w:rPr>
            <w:rStyle w:val="Hyperlink"/>
            <w:rFonts w:ascii="Calisto MT" w:hAnsi="Calisto MT" w:cs="Tahoma"/>
            <w:color w:val="0005DE"/>
            <w:sz w:val="24"/>
            <w:szCs w:val="24"/>
          </w:rPr>
          <w:t>SCR.SeminarMentor@gmail.com</w:t>
        </w:r>
      </w:hyperlink>
    </w:p>
    <w:p w14:paraId="6D8AFA97" w14:textId="77777777" w:rsidR="009C0320" w:rsidRPr="00E117FD" w:rsidRDefault="009C0320" w:rsidP="009C0320">
      <w:pPr>
        <w:tabs>
          <w:tab w:val="center" w:pos="5580"/>
          <w:tab w:val="right" w:pos="10800"/>
        </w:tabs>
        <w:spacing w:after="0" w:line="240" w:lineRule="auto"/>
        <w:jc w:val="center"/>
        <w:rPr>
          <w:rFonts w:ascii="Calisto MT" w:hAnsi="Calisto MT" w:cs="Tahoma"/>
          <w:noProof/>
          <w:sz w:val="20"/>
          <w:szCs w:val="20"/>
        </w:rPr>
      </w:pPr>
      <w:r w:rsidRPr="00E117FD">
        <w:rPr>
          <w:rFonts w:ascii="Calisto MT" w:hAnsi="Calisto MT" w:cs="Tahoma"/>
          <w:noProof/>
          <w:sz w:val="20"/>
          <w:szCs w:val="20"/>
        </w:rPr>
        <w:sym w:font="Wingdings" w:char="F09B"/>
      </w:r>
      <w:r w:rsidRPr="00E117FD">
        <w:rPr>
          <w:rFonts w:ascii="Calisto MT" w:hAnsi="Calisto MT" w:cs="Tahoma"/>
          <w:noProof/>
          <w:sz w:val="20"/>
          <w:szCs w:val="20"/>
        </w:rPr>
        <w:sym w:font="Wingdings" w:char="F076"/>
      </w:r>
      <w:r w:rsidRPr="00E117FD">
        <w:rPr>
          <w:rFonts w:ascii="Calisto MT" w:hAnsi="Calisto MT" w:cs="Tahoma"/>
          <w:noProof/>
          <w:sz w:val="20"/>
          <w:szCs w:val="20"/>
        </w:rPr>
        <w:sym w:font="Wingdings" w:char="F09A"/>
      </w:r>
    </w:p>
    <w:p w14:paraId="07BC5FA8" w14:textId="77777777" w:rsidR="009C0320" w:rsidRPr="00E117FD" w:rsidRDefault="009C0320" w:rsidP="009C0320">
      <w:pPr>
        <w:pStyle w:val="NormalWeb"/>
        <w:shd w:val="clear" w:color="auto" w:fill="FFFFFF"/>
        <w:spacing w:after="0"/>
        <w:jc w:val="both"/>
        <w:rPr>
          <w:rFonts w:ascii="Calisto MT" w:hAnsi="Calisto MT" w:cs="Tahoma"/>
          <w:noProof/>
          <w:sz w:val="8"/>
          <w:szCs w:val="8"/>
        </w:rPr>
      </w:pPr>
    </w:p>
    <w:sectPr w:rsidR="009C0320" w:rsidRPr="00E117FD" w:rsidSect="005519A5">
      <w:footerReference w:type="default" r:id="rId12"/>
      <w:headerReference w:type="first" r:id="rId13"/>
      <w:footerReference w:type="first" r:id="rId14"/>
      <w:pgSz w:w="12240" w:h="15840" w:code="1"/>
      <w:pgMar w:top="1080" w:right="1080" w:bottom="72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86E41" w14:textId="77777777" w:rsidR="0061201C" w:rsidRDefault="0061201C">
      <w:pPr>
        <w:spacing w:after="0" w:line="240" w:lineRule="auto"/>
      </w:pPr>
      <w:r>
        <w:separator/>
      </w:r>
    </w:p>
  </w:endnote>
  <w:endnote w:type="continuationSeparator" w:id="0">
    <w:p w14:paraId="0405B32B" w14:textId="77777777" w:rsidR="0061201C" w:rsidRDefault="0061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404"/>
      <w:gridCol w:w="8498"/>
      <w:gridCol w:w="226"/>
      <w:gridCol w:w="226"/>
      <w:gridCol w:w="1129"/>
    </w:tblGrid>
    <w:tr w:rsidR="00CB2712" w14:paraId="221289B8" w14:textId="77777777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14:paraId="79C86CA0" w14:textId="77777777"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14:paraId="18FC38A7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12DAB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14:paraId="1F16222E" w14:textId="77777777"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14:paraId="2F2A0B70" w14:textId="77777777"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14:paraId="7B05A186" w14:textId="77777777" w:rsidR="00CB2712" w:rsidRDefault="00CB2712" w:rsidP="00CB2712"/>
      </w:tc>
    </w:tr>
  </w:tbl>
  <w:p w14:paraId="3C3A0ADF" w14:textId="77777777" w:rsidR="00CB2712" w:rsidRDefault="00CB2712" w:rsidP="00CB2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04EB" w14:textId="4F36BE7E" w:rsidR="003C4022" w:rsidRPr="003C4022" w:rsidRDefault="007F7259" w:rsidP="007F7259">
    <w:pPr>
      <w:pStyle w:val="Footer"/>
      <w:tabs>
        <w:tab w:val="right" w:pos="10080"/>
      </w:tabs>
      <w:rPr>
        <w:rFonts w:ascii="Calisto MT" w:hAnsi="Calisto MT"/>
        <w:b/>
        <w:bCs/>
        <w:i/>
        <w:iCs/>
        <w:color w:val="auto"/>
        <w:sz w:val="20"/>
        <w:szCs w:val="20"/>
      </w:rPr>
    </w:pPr>
    <w:r>
      <w:rPr>
        <w:rFonts w:ascii="Calisto MT" w:hAnsi="Calisto MT"/>
        <w:b/>
        <w:bCs/>
        <w:i/>
        <w:iCs/>
        <w:color w:val="auto"/>
        <w:sz w:val="20"/>
        <w:szCs w:val="20"/>
      </w:rPr>
      <w:t>02.17.2025</w:t>
    </w:r>
    <w:r>
      <w:rPr>
        <w:rFonts w:ascii="Calisto MT" w:hAnsi="Calisto MT"/>
        <w:b/>
        <w:bCs/>
        <w:i/>
        <w:iCs/>
        <w:color w:val="auto"/>
        <w:sz w:val="20"/>
        <w:szCs w:val="20"/>
      </w:rPr>
      <w:tab/>
    </w:r>
    <w:r w:rsidR="003C4022">
      <w:rPr>
        <w:rFonts w:ascii="Calisto MT" w:hAnsi="Calisto MT"/>
        <w:b/>
        <w:bCs/>
        <w:i/>
        <w:iCs/>
        <w:color w:val="auto"/>
        <w:sz w:val="20"/>
        <w:szCs w:val="20"/>
      </w:rPr>
      <w:t xml:space="preserve">EGA SCR Communications/Forms/2025 </w:t>
    </w:r>
    <w:r w:rsidR="00403467">
      <w:rPr>
        <w:rFonts w:ascii="Calisto MT" w:hAnsi="Calisto MT"/>
        <w:b/>
        <w:bCs/>
        <w:i/>
        <w:iCs/>
        <w:color w:val="auto"/>
        <w:sz w:val="20"/>
        <w:szCs w:val="20"/>
      </w:rPr>
      <w:t xml:space="preserve">SCR </w:t>
    </w:r>
    <w:r w:rsidR="003C4022">
      <w:rPr>
        <w:rFonts w:ascii="Calisto MT" w:hAnsi="Calisto MT"/>
        <w:b/>
        <w:bCs/>
        <w:i/>
        <w:iCs/>
        <w:color w:val="auto"/>
        <w:sz w:val="20"/>
        <w:szCs w:val="20"/>
      </w:rPr>
      <w:t xml:space="preserve">Seminar Resume </w:t>
    </w:r>
    <w:r w:rsidR="00403467">
      <w:rPr>
        <w:rFonts w:ascii="Calisto MT" w:hAnsi="Calisto MT"/>
        <w:b/>
        <w:bCs/>
        <w:i/>
        <w:iCs/>
        <w:color w:val="auto"/>
        <w:sz w:val="20"/>
        <w:szCs w:val="20"/>
      </w:rPr>
      <w:t>F</w:t>
    </w:r>
    <w:r w:rsidR="00C03BEE">
      <w:rPr>
        <w:rFonts w:ascii="Calisto MT" w:hAnsi="Calisto MT"/>
        <w:b/>
        <w:bCs/>
        <w:i/>
        <w:iCs/>
        <w:color w:val="auto"/>
        <w:sz w:val="20"/>
        <w:szCs w:val="20"/>
      </w:rPr>
      <w:t>illable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13532" w14:textId="77777777" w:rsidR="0061201C" w:rsidRDefault="0061201C">
      <w:pPr>
        <w:spacing w:after="0" w:line="240" w:lineRule="auto"/>
      </w:pPr>
      <w:r>
        <w:separator/>
      </w:r>
    </w:p>
  </w:footnote>
  <w:footnote w:type="continuationSeparator" w:id="0">
    <w:p w14:paraId="3A03F6A7" w14:textId="77777777" w:rsidR="0061201C" w:rsidRDefault="0061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A2FB" w14:textId="0AA966B5" w:rsidR="00BE7A63" w:rsidRDefault="00BE7A63" w:rsidP="00BD2224">
    <w:pPr>
      <w:pStyle w:val="Header"/>
      <w:tabs>
        <w:tab w:val="center" w:pos="6210"/>
        <w:tab w:val="right" w:pos="11790"/>
      </w:tabs>
      <w:ind w:left="-1440" w:right="-10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3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56AD008A"/>
    <w:multiLevelType w:val="hybridMultilevel"/>
    <w:tmpl w:val="466E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230">
    <w:abstractNumId w:val="9"/>
  </w:num>
  <w:num w:numId="2" w16cid:durableId="1289168499">
    <w:abstractNumId w:val="7"/>
  </w:num>
  <w:num w:numId="3" w16cid:durableId="954168114">
    <w:abstractNumId w:val="6"/>
  </w:num>
  <w:num w:numId="4" w16cid:durableId="1502575153">
    <w:abstractNumId w:val="5"/>
  </w:num>
  <w:num w:numId="5" w16cid:durableId="1955868556">
    <w:abstractNumId w:val="4"/>
  </w:num>
  <w:num w:numId="6" w16cid:durableId="1817725212">
    <w:abstractNumId w:val="8"/>
  </w:num>
  <w:num w:numId="7" w16cid:durableId="698091366">
    <w:abstractNumId w:val="3"/>
  </w:num>
  <w:num w:numId="8" w16cid:durableId="327903771">
    <w:abstractNumId w:val="2"/>
  </w:num>
  <w:num w:numId="9" w16cid:durableId="625041049">
    <w:abstractNumId w:val="1"/>
  </w:num>
  <w:num w:numId="10" w16cid:durableId="64107539">
    <w:abstractNumId w:val="0"/>
  </w:num>
  <w:num w:numId="11" w16cid:durableId="962348879">
    <w:abstractNumId w:val="11"/>
  </w:num>
  <w:num w:numId="12" w16cid:durableId="229119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rG8JE6I9qFXqE0lISSuOW7v44VB8xEAwyFnQwW4lB3NBBPMuRwWL+9NlSoRazg1piVVRh16vKrNtOBgcmVgIw==" w:salt="hrWyB+ahknowO7KL+TLT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3"/>
    <w:rsid w:val="00000A9D"/>
    <w:rsid w:val="000031FA"/>
    <w:rsid w:val="000113DF"/>
    <w:rsid w:val="0001591C"/>
    <w:rsid w:val="00017F89"/>
    <w:rsid w:val="00020438"/>
    <w:rsid w:val="00037E7B"/>
    <w:rsid w:val="00050D71"/>
    <w:rsid w:val="00057A8E"/>
    <w:rsid w:val="000622E9"/>
    <w:rsid w:val="00073AA8"/>
    <w:rsid w:val="00084563"/>
    <w:rsid w:val="00095003"/>
    <w:rsid w:val="000B378E"/>
    <w:rsid w:val="000C06D7"/>
    <w:rsid w:val="000C155D"/>
    <w:rsid w:val="00114475"/>
    <w:rsid w:val="00115221"/>
    <w:rsid w:val="00137D86"/>
    <w:rsid w:val="00156EF1"/>
    <w:rsid w:val="0017660D"/>
    <w:rsid w:val="0017672C"/>
    <w:rsid w:val="001803C6"/>
    <w:rsid w:val="00182A36"/>
    <w:rsid w:val="00186266"/>
    <w:rsid w:val="00190A2C"/>
    <w:rsid w:val="00191EF4"/>
    <w:rsid w:val="0019378E"/>
    <w:rsid w:val="00195FF3"/>
    <w:rsid w:val="001A4F7D"/>
    <w:rsid w:val="001C5B84"/>
    <w:rsid w:val="001D5252"/>
    <w:rsid w:val="001D5EFA"/>
    <w:rsid w:val="001E17AD"/>
    <w:rsid w:val="001E2219"/>
    <w:rsid w:val="001E456A"/>
    <w:rsid w:val="00203469"/>
    <w:rsid w:val="00206E63"/>
    <w:rsid w:val="00207709"/>
    <w:rsid w:val="002229ED"/>
    <w:rsid w:val="002271BE"/>
    <w:rsid w:val="00235925"/>
    <w:rsid w:val="00245B5B"/>
    <w:rsid w:val="00253119"/>
    <w:rsid w:val="00253582"/>
    <w:rsid w:val="00253817"/>
    <w:rsid w:val="00253F5F"/>
    <w:rsid w:val="00257500"/>
    <w:rsid w:val="002938B6"/>
    <w:rsid w:val="00295604"/>
    <w:rsid w:val="00297922"/>
    <w:rsid w:val="002A2EFC"/>
    <w:rsid w:val="002A4C1E"/>
    <w:rsid w:val="002B54DC"/>
    <w:rsid w:val="002C2563"/>
    <w:rsid w:val="002C5148"/>
    <w:rsid w:val="002C6CB2"/>
    <w:rsid w:val="002E2593"/>
    <w:rsid w:val="002E2A6C"/>
    <w:rsid w:val="002E33A2"/>
    <w:rsid w:val="002F50C9"/>
    <w:rsid w:val="00300692"/>
    <w:rsid w:val="00324F53"/>
    <w:rsid w:val="00341140"/>
    <w:rsid w:val="00343FBB"/>
    <w:rsid w:val="00345A21"/>
    <w:rsid w:val="0034723E"/>
    <w:rsid w:val="00352686"/>
    <w:rsid w:val="0036309D"/>
    <w:rsid w:val="00363BDE"/>
    <w:rsid w:val="003706BF"/>
    <w:rsid w:val="0037096C"/>
    <w:rsid w:val="00373CB4"/>
    <w:rsid w:val="00374ED1"/>
    <w:rsid w:val="003765C5"/>
    <w:rsid w:val="00376CD1"/>
    <w:rsid w:val="00385CC8"/>
    <w:rsid w:val="003A1FC9"/>
    <w:rsid w:val="003B1384"/>
    <w:rsid w:val="003B20B5"/>
    <w:rsid w:val="003C4022"/>
    <w:rsid w:val="003D0FBD"/>
    <w:rsid w:val="003E2DB6"/>
    <w:rsid w:val="003F193C"/>
    <w:rsid w:val="003F2F5E"/>
    <w:rsid w:val="00401E15"/>
    <w:rsid w:val="00403467"/>
    <w:rsid w:val="00412BCF"/>
    <w:rsid w:val="00424747"/>
    <w:rsid w:val="00443EDE"/>
    <w:rsid w:val="004454D5"/>
    <w:rsid w:val="004504A1"/>
    <w:rsid w:val="00450F1F"/>
    <w:rsid w:val="00460CAE"/>
    <w:rsid w:val="004726BF"/>
    <w:rsid w:val="004744D1"/>
    <w:rsid w:val="00480808"/>
    <w:rsid w:val="00482CAE"/>
    <w:rsid w:val="00487C28"/>
    <w:rsid w:val="00491D99"/>
    <w:rsid w:val="004956FD"/>
    <w:rsid w:val="00495EDB"/>
    <w:rsid w:val="004A48B4"/>
    <w:rsid w:val="004B5284"/>
    <w:rsid w:val="004B7558"/>
    <w:rsid w:val="004B7E5D"/>
    <w:rsid w:val="004C28AC"/>
    <w:rsid w:val="004D4DDC"/>
    <w:rsid w:val="004D58F9"/>
    <w:rsid w:val="004D597F"/>
    <w:rsid w:val="004E5226"/>
    <w:rsid w:val="004F18D9"/>
    <w:rsid w:val="004F2D3F"/>
    <w:rsid w:val="004F774C"/>
    <w:rsid w:val="0050482D"/>
    <w:rsid w:val="005179F5"/>
    <w:rsid w:val="005338AA"/>
    <w:rsid w:val="005519A5"/>
    <w:rsid w:val="005523B2"/>
    <w:rsid w:val="0056109A"/>
    <w:rsid w:val="00562E7D"/>
    <w:rsid w:val="00564383"/>
    <w:rsid w:val="00565E2F"/>
    <w:rsid w:val="005736DA"/>
    <w:rsid w:val="00575ABD"/>
    <w:rsid w:val="00593A9F"/>
    <w:rsid w:val="005A0181"/>
    <w:rsid w:val="005A1A7E"/>
    <w:rsid w:val="005A1AF3"/>
    <w:rsid w:val="005A640E"/>
    <w:rsid w:val="005A784E"/>
    <w:rsid w:val="005C0DF3"/>
    <w:rsid w:val="005C11DF"/>
    <w:rsid w:val="005C1B69"/>
    <w:rsid w:val="005C35A8"/>
    <w:rsid w:val="005C6B54"/>
    <w:rsid w:val="005C7228"/>
    <w:rsid w:val="005E16C4"/>
    <w:rsid w:val="005E5E2B"/>
    <w:rsid w:val="005E5E5B"/>
    <w:rsid w:val="00606BC2"/>
    <w:rsid w:val="0061201C"/>
    <w:rsid w:val="006215D2"/>
    <w:rsid w:val="00626A4C"/>
    <w:rsid w:val="00630487"/>
    <w:rsid w:val="00645221"/>
    <w:rsid w:val="006515E8"/>
    <w:rsid w:val="00651CEE"/>
    <w:rsid w:val="006523E4"/>
    <w:rsid w:val="00656168"/>
    <w:rsid w:val="00661E80"/>
    <w:rsid w:val="0067752E"/>
    <w:rsid w:val="0068261A"/>
    <w:rsid w:val="00685AAA"/>
    <w:rsid w:val="00686DC6"/>
    <w:rsid w:val="00686E86"/>
    <w:rsid w:val="006919E5"/>
    <w:rsid w:val="00693427"/>
    <w:rsid w:val="006970A4"/>
    <w:rsid w:val="006A25B6"/>
    <w:rsid w:val="006D56D3"/>
    <w:rsid w:val="006E536E"/>
    <w:rsid w:val="006F1118"/>
    <w:rsid w:val="006F7682"/>
    <w:rsid w:val="00702C0D"/>
    <w:rsid w:val="0070548B"/>
    <w:rsid w:val="007164C1"/>
    <w:rsid w:val="007203F6"/>
    <w:rsid w:val="00720757"/>
    <w:rsid w:val="00723812"/>
    <w:rsid w:val="00737B37"/>
    <w:rsid w:val="00741FDE"/>
    <w:rsid w:val="00750963"/>
    <w:rsid w:val="00750E44"/>
    <w:rsid w:val="00751ED2"/>
    <w:rsid w:val="00754B57"/>
    <w:rsid w:val="007600B2"/>
    <w:rsid w:val="007609A5"/>
    <w:rsid w:val="00773311"/>
    <w:rsid w:val="00776E40"/>
    <w:rsid w:val="007770F7"/>
    <w:rsid w:val="007A2DFA"/>
    <w:rsid w:val="007A5790"/>
    <w:rsid w:val="007A5B0E"/>
    <w:rsid w:val="007B40B9"/>
    <w:rsid w:val="007D155F"/>
    <w:rsid w:val="007D472F"/>
    <w:rsid w:val="007D56EF"/>
    <w:rsid w:val="007D78DF"/>
    <w:rsid w:val="007F6507"/>
    <w:rsid w:val="007F7259"/>
    <w:rsid w:val="00803F3F"/>
    <w:rsid w:val="00807509"/>
    <w:rsid w:val="00812D1F"/>
    <w:rsid w:val="00815FE0"/>
    <w:rsid w:val="008347EF"/>
    <w:rsid w:val="00837347"/>
    <w:rsid w:val="00837597"/>
    <w:rsid w:val="00840C94"/>
    <w:rsid w:val="008410F0"/>
    <w:rsid w:val="0085219C"/>
    <w:rsid w:val="00853E61"/>
    <w:rsid w:val="00857F4E"/>
    <w:rsid w:val="0086334C"/>
    <w:rsid w:val="00865C01"/>
    <w:rsid w:val="00887498"/>
    <w:rsid w:val="00897E42"/>
    <w:rsid w:val="008A0C05"/>
    <w:rsid w:val="008B0E04"/>
    <w:rsid w:val="008B1F44"/>
    <w:rsid w:val="008D43AE"/>
    <w:rsid w:val="008D497A"/>
    <w:rsid w:val="008D550E"/>
    <w:rsid w:val="008E79C2"/>
    <w:rsid w:val="008F021A"/>
    <w:rsid w:val="0093428F"/>
    <w:rsid w:val="00941E8D"/>
    <w:rsid w:val="00942C33"/>
    <w:rsid w:val="00946252"/>
    <w:rsid w:val="009553FD"/>
    <w:rsid w:val="0095788C"/>
    <w:rsid w:val="00965BD7"/>
    <w:rsid w:val="0097697A"/>
    <w:rsid w:val="0098300D"/>
    <w:rsid w:val="00992268"/>
    <w:rsid w:val="009A0E19"/>
    <w:rsid w:val="009C0320"/>
    <w:rsid w:val="009D7947"/>
    <w:rsid w:val="009E07CA"/>
    <w:rsid w:val="009E37DE"/>
    <w:rsid w:val="009E7157"/>
    <w:rsid w:val="009F0B81"/>
    <w:rsid w:val="00A1414B"/>
    <w:rsid w:val="00A146DD"/>
    <w:rsid w:val="00A22954"/>
    <w:rsid w:val="00A26BF4"/>
    <w:rsid w:val="00A2774E"/>
    <w:rsid w:val="00A3612D"/>
    <w:rsid w:val="00A36AC8"/>
    <w:rsid w:val="00A36F67"/>
    <w:rsid w:val="00A403C2"/>
    <w:rsid w:val="00A456E9"/>
    <w:rsid w:val="00A46E07"/>
    <w:rsid w:val="00A53662"/>
    <w:rsid w:val="00A60A9E"/>
    <w:rsid w:val="00A6164F"/>
    <w:rsid w:val="00A703FB"/>
    <w:rsid w:val="00A7116F"/>
    <w:rsid w:val="00A836CD"/>
    <w:rsid w:val="00A87AF4"/>
    <w:rsid w:val="00A9405B"/>
    <w:rsid w:val="00A97D49"/>
    <w:rsid w:val="00AA15DB"/>
    <w:rsid w:val="00AA7CE4"/>
    <w:rsid w:val="00AB1341"/>
    <w:rsid w:val="00AB5C8D"/>
    <w:rsid w:val="00AC3043"/>
    <w:rsid w:val="00AC7469"/>
    <w:rsid w:val="00AD2CE2"/>
    <w:rsid w:val="00AD678D"/>
    <w:rsid w:val="00AD6E4A"/>
    <w:rsid w:val="00AE267E"/>
    <w:rsid w:val="00AE441C"/>
    <w:rsid w:val="00AF023E"/>
    <w:rsid w:val="00AF7DE7"/>
    <w:rsid w:val="00B05F71"/>
    <w:rsid w:val="00B06385"/>
    <w:rsid w:val="00B158A8"/>
    <w:rsid w:val="00B31F08"/>
    <w:rsid w:val="00B33066"/>
    <w:rsid w:val="00B53282"/>
    <w:rsid w:val="00B53D9C"/>
    <w:rsid w:val="00B565CA"/>
    <w:rsid w:val="00B66CCF"/>
    <w:rsid w:val="00B749A0"/>
    <w:rsid w:val="00B81364"/>
    <w:rsid w:val="00B8163C"/>
    <w:rsid w:val="00B9569D"/>
    <w:rsid w:val="00B96E2D"/>
    <w:rsid w:val="00BB615C"/>
    <w:rsid w:val="00BC0CCE"/>
    <w:rsid w:val="00BD1FA9"/>
    <w:rsid w:val="00BD2224"/>
    <w:rsid w:val="00BD57E0"/>
    <w:rsid w:val="00BE05DA"/>
    <w:rsid w:val="00BE7A63"/>
    <w:rsid w:val="00BF0575"/>
    <w:rsid w:val="00BF473C"/>
    <w:rsid w:val="00C01DA0"/>
    <w:rsid w:val="00C03BEE"/>
    <w:rsid w:val="00C04F85"/>
    <w:rsid w:val="00C10DE9"/>
    <w:rsid w:val="00C1689B"/>
    <w:rsid w:val="00C16FDC"/>
    <w:rsid w:val="00C17D95"/>
    <w:rsid w:val="00C359F1"/>
    <w:rsid w:val="00C37CC2"/>
    <w:rsid w:val="00C519ED"/>
    <w:rsid w:val="00C62B67"/>
    <w:rsid w:val="00C771A9"/>
    <w:rsid w:val="00C855AE"/>
    <w:rsid w:val="00C97293"/>
    <w:rsid w:val="00CA2BDB"/>
    <w:rsid w:val="00CA41AF"/>
    <w:rsid w:val="00CA69E6"/>
    <w:rsid w:val="00CB1839"/>
    <w:rsid w:val="00CB187A"/>
    <w:rsid w:val="00CB2712"/>
    <w:rsid w:val="00CB32C0"/>
    <w:rsid w:val="00CC0D1C"/>
    <w:rsid w:val="00CC1AEB"/>
    <w:rsid w:val="00CD4041"/>
    <w:rsid w:val="00CD4073"/>
    <w:rsid w:val="00CD5E29"/>
    <w:rsid w:val="00CE6A50"/>
    <w:rsid w:val="00CE72AA"/>
    <w:rsid w:val="00CF4E2F"/>
    <w:rsid w:val="00CF6600"/>
    <w:rsid w:val="00D124DA"/>
    <w:rsid w:val="00D12E5C"/>
    <w:rsid w:val="00D25C8E"/>
    <w:rsid w:val="00D260FC"/>
    <w:rsid w:val="00D26659"/>
    <w:rsid w:val="00D344B8"/>
    <w:rsid w:val="00D35E92"/>
    <w:rsid w:val="00D4190C"/>
    <w:rsid w:val="00D42B02"/>
    <w:rsid w:val="00D43414"/>
    <w:rsid w:val="00D5018D"/>
    <w:rsid w:val="00D504C0"/>
    <w:rsid w:val="00D50C48"/>
    <w:rsid w:val="00D611FE"/>
    <w:rsid w:val="00D66811"/>
    <w:rsid w:val="00D701B0"/>
    <w:rsid w:val="00D70CAE"/>
    <w:rsid w:val="00D77904"/>
    <w:rsid w:val="00D77AF1"/>
    <w:rsid w:val="00D906CA"/>
    <w:rsid w:val="00D96A58"/>
    <w:rsid w:val="00DA6F0C"/>
    <w:rsid w:val="00DB1844"/>
    <w:rsid w:val="00DB5623"/>
    <w:rsid w:val="00DB5751"/>
    <w:rsid w:val="00DD2FD4"/>
    <w:rsid w:val="00DD4BA7"/>
    <w:rsid w:val="00DD6399"/>
    <w:rsid w:val="00DE00FF"/>
    <w:rsid w:val="00DE7B7F"/>
    <w:rsid w:val="00DF281F"/>
    <w:rsid w:val="00DF66F6"/>
    <w:rsid w:val="00E014C3"/>
    <w:rsid w:val="00E050B2"/>
    <w:rsid w:val="00E06B12"/>
    <w:rsid w:val="00E12DAB"/>
    <w:rsid w:val="00E156BA"/>
    <w:rsid w:val="00E2614D"/>
    <w:rsid w:val="00E261ED"/>
    <w:rsid w:val="00E3688A"/>
    <w:rsid w:val="00E4222F"/>
    <w:rsid w:val="00E46BFF"/>
    <w:rsid w:val="00E57603"/>
    <w:rsid w:val="00E62ECF"/>
    <w:rsid w:val="00E63167"/>
    <w:rsid w:val="00E64A9A"/>
    <w:rsid w:val="00E713D3"/>
    <w:rsid w:val="00E75C94"/>
    <w:rsid w:val="00E87044"/>
    <w:rsid w:val="00E904B1"/>
    <w:rsid w:val="00E9760C"/>
    <w:rsid w:val="00EA6D18"/>
    <w:rsid w:val="00EB08D7"/>
    <w:rsid w:val="00EB1088"/>
    <w:rsid w:val="00EB3781"/>
    <w:rsid w:val="00EB5F3F"/>
    <w:rsid w:val="00EE4599"/>
    <w:rsid w:val="00EF36CE"/>
    <w:rsid w:val="00EF532B"/>
    <w:rsid w:val="00F00736"/>
    <w:rsid w:val="00F04817"/>
    <w:rsid w:val="00F04F75"/>
    <w:rsid w:val="00F07379"/>
    <w:rsid w:val="00F103BD"/>
    <w:rsid w:val="00F21F3E"/>
    <w:rsid w:val="00F27668"/>
    <w:rsid w:val="00F30102"/>
    <w:rsid w:val="00F350F2"/>
    <w:rsid w:val="00F353FD"/>
    <w:rsid w:val="00F3557B"/>
    <w:rsid w:val="00F4343E"/>
    <w:rsid w:val="00F461D0"/>
    <w:rsid w:val="00F53D31"/>
    <w:rsid w:val="00F558A6"/>
    <w:rsid w:val="00F752C6"/>
    <w:rsid w:val="00F80F1D"/>
    <w:rsid w:val="00F83E27"/>
    <w:rsid w:val="00F86199"/>
    <w:rsid w:val="00F94E91"/>
    <w:rsid w:val="00F959C2"/>
    <w:rsid w:val="00FB13DE"/>
    <w:rsid w:val="00FB4CA5"/>
    <w:rsid w:val="00FB5C06"/>
    <w:rsid w:val="00FC0B78"/>
    <w:rsid w:val="00FC2E8B"/>
    <w:rsid w:val="00FD737E"/>
    <w:rsid w:val="00FD73C6"/>
    <w:rsid w:val="00FF56A8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2A5D8"/>
  <w15:chartTrackingRefBased/>
  <w15:docId w15:val="{F9EA93DA-320B-440A-89CB-92B764D2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CF660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6309D"/>
    <w:pPr>
      <w:spacing w:after="0" w:line="240" w:lineRule="auto"/>
    </w:pPr>
  </w:style>
  <w:style w:type="paragraph" w:styleId="NoSpacing">
    <w:name w:val="No Spacing"/>
    <w:uiPriority w:val="1"/>
    <w:qFormat/>
    <w:rsid w:val="00F558A6"/>
    <w:pPr>
      <w:spacing w:after="0" w:line="240" w:lineRule="auto"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R.SeminarMentor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1C6F924C8447298B6388364AA98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D547A-C202-45D3-B14A-DEA077E154F6}"/>
      </w:docPartPr>
      <w:docPartBody>
        <w:p w:rsidR="007D46AA" w:rsidRDefault="00885633" w:rsidP="00885633">
          <w:pPr>
            <w:pStyle w:val="2E1C6F924C8447298B6388364AA988B51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7F739213E487F8429A6771581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36F4-FB99-4D04-AAA0-C9CAD6118C59}"/>
      </w:docPartPr>
      <w:docPartBody>
        <w:p w:rsidR="007D46AA" w:rsidRDefault="00885633" w:rsidP="00885633">
          <w:pPr>
            <w:pStyle w:val="1C47F739213E487F8429A677158154621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47B82B1F94D3FA92221FF9920E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82FB5-A200-4C15-8A00-E6A67C5FD43F}"/>
      </w:docPartPr>
      <w:docPartBody>
        <w:p w:rsidR="007D46AA" w:rsidRDefault="00885633" w:rsidP="00885633">
          <w:pPr>
            <w:pStyle w:val="CE747B82B1F94D3FA92221FF9920E9761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A7F958AA74E94B24A97760890A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0E223-5017-42F7-8B64-1D0A4F83B432}"/>
      </w:docPartPr>
      <w:docPartBody>
        <w:p w:rsidR="00885633" w:rsidRDefault="00885633" w:rsidP="00885633">
          <w:pPr>
            <w:pStyle w:val="630A7F958AA74E94B24A97760890AB5F"/>
          </w:pPr>
          <w:r w:rsidRPr="00E9760C">
            <w:rPr>
              <w:rStyle w:val="PlaceholderText"/>
              <w:rFonts w:ascii="Calibri" w:hAnsi="Calibri" w:cs="Calibri"/>
            </w:rPr>
            <w:t>Click or tap here to enter text</w:t>
          </w:r>
          <w:r w:rsidRPr="00831D90">
            <w:rPr>
              <w:rStyle w:val="PlaceholderText"/>
            </w:rPr>
            <w:t>.</w:t>
          </w:r>
        </w:p>
      </w:docPartBody>
    </w:docPart>
    <w:docPart>
      <w:docPartPr>
        <w:name w:val="686CB6394BAA4AAE8467945639045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07DD-026B-4914-BB71-BB71D1D0ACFC}"/>
      </w:docPartPr>
      <w:docPartBody>
        <w:p w:rsidR="00885633" w:rsidRDefault="00885633" w:rsidP="00885633">
          <w:pPr>
            <w:pStyle w:val="686CB6394BAA4AAE84679456390450D5"/>
          </w:pPr>
          <w:r w:rsidRPr="00E9760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30C0C15E4F3D484FB62016EC9C874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BA4F-6426-434F-8F85-FFD2AE72FE81}"/>
      </w:docPartPr>
      <w:docPartBody>
        <w:p w:rsidR="00885633" w:rsidRDefault="00885633" w:rsidP="00885633">
          <w:pPr>
            <w:pStyle w:val="30C0C15E4F3D484FB62016EC9C874AB4"/>
          </w:pPr>
          <w:r w:rsidRPr="00E9760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200A6920BDF842269AD1FFA0A4DF9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12F1F-6F6E-41F2-A908-F97689817B45}"/>
      </w:docPartPr>
      <w:docPartBody>
        <w:p w:rsidR="00885633" w:rsidRDefault="00885633" w:rsidP="00885633">
          <w:pPr>
            <w:pStyle w:val="200A6920BDF842269AD1FFA0A4DF924D"/>
          </w:pPr>
          <w:r w:rsidRPr="00E9760C">
            <w:rPr>
              <w:rStyle w:val="PlaceholderText"/>
              <w:rFonts w:ascii="Calibri" w:hAnsi="Calibri" w:cs="Calibri"/>
            </w:rPr>
            <w:t>Click or tap here to enter te</w:t>
          </w:r>
          <w:r w:rsidRPr="00831D90">
            <w:rPr>
              <w:rStyle w:val="PlaceholderText"/>
            </w:rPr>
            <w:t>xt.</w:t>
          </w:r>
        </w:p>
      </w:docPartBody>
    </w:docPart>
    <w:docPart>
      <w:docPartPr>
        <w:name w:val="D058DBC531D44E2C973D636B0AD2C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A525-7A7D-47A8-97B1-1881DD476445}"/>
      </w:docPartPr>
      <w:docPartBody>
        <w:p w:rsidR="00885633" w:rsidRDefault="00885633" w:rsidP="00885633">
          <w:pPr>
            <w:pStyle w:val="D058DBC531D44E2C973D636B0AD2CF4F"/>
          </w:pPr>
          <w:r w:rsidRPr="00E9760C">
            <w:rPr>
              <w:rStyle w:val="PlaceholderText"/>
              <w:rFonts w:ascii="Calibri" w:hAnsi="Calibri" w:cs="Calibri"/>
            </w:rPr>
            <w:t>Click or tap here to enter text.</w:t>
          </w:r>
        </w:p>
      </w:docPartBody>
    </w:docPart>
    <w:docPart>
      <w:docPartPr>
        <w:name w:val="BC6B7BFE44224AA6A3A360518ECBB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9FB4-7C60-46B5-AD20-903A329B37EE}"/>
      </w:docPartPr>
      <w:docPartBody>
        <w:p w:rsidR="00885633" w:rsidRDefault="00885633" w:rsidP="00885633">
          <w:pPr>
            <w:pStyle w:val="BC6B7BFE44224AA6A3A360518ECBB750"/>
          </w:pPr>
          <w:r w:rsidRPr="00E9760C">
            <w:rPr>
              <w:rStyle w:val="PlaceholderText"/>
              <w:rFonts w:ascii="Calibri" w:hAnsi="Calibri" w:cs="Calibri"/>
            </w:rPr>
            <w:t>Click or tap here to enter text</w:t>
          </w:r>
          <w:r w:rsidRPr="00831D90">
            <w:rPr>
              <w:rStyle w:val="PlaceholderText"/>
            </w:rPr>
            <w:t>.</w:t>
          </w:r>
        </w:p>
      </w:docPartBody>
    </w:docPart>
    <w:docPart>
      <w:docPartPr>
        <w:name w:val="7D2379C9FC264366933E8CAA1704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81FD-3112-4404-8AE1-62A9FEF5F34E}"/>
      </w:docPartPr>
      <w:docPartBody>
        <w:p w:rsidR="00885633" w:rsidRDefault="00885633" w:rsidP="00885633">
          <w:pPr>
            <w:pStyle w:val="7D2379C9FC264366933E8CAA1704B04A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5E5D3E6BF4CDAA064D39B0A43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F26-C9FF-47DD-B97A-81C60BE2518C}"/>
      </w:docPartPr>
      <w:docPartBody>
        <w:p w:rsidR="00885633" w:rsidRDefault="00885633" w:rsidP="00885633">
          <w:pPr>
            <w:pStyle w:val="F765E5D3E6BF4CDAA064D39B0A435375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2204AD055401EBA0884E8150CE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DD656-AB5E-4899-BC46-0B844E2B2E0F}"/>
      </w:docPartPr>
      <w:docPartBody>
        <w:p w:rsidR="00885633" w:rsidRDefault="00885633" w:rsidP="00885633">
          <w:pPr>
            <w:pStyle w:val="0572204AD055401EBA0884E8150CE769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C89654864440D9A3963E9CCD9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5F1C9-FB07-44DB-976D-E0FF31EB2850}"/>
      </w:docPartPr>
      <w:docPartBody>
        <w:p w:rsidR="00885633" w:rsidRDefault="00885633" w:rsidP="00885633">
          <w:pPr>
            <w:pStyle w:val="4DDC89654864440D9A3963E9CCD95F30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FCFC9CDD6438083F8B495B5C01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BC30-EB0C-4D4A-9C43-20F093C81248}"/>
      </w:docPartPr>
      <w:docPartBody>
        <w:p w:rsidR="00885633" w:rsidRDefault="00885633" w:rsidP="00885633">
          <w:pPr>
            <w:pStyle w:val="08DFCFC9CDD6438083F8B495B5C0184F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8645574404E119313F17F8A6D4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229C-C220-44B1-BF1F-B42C2106FDFF}"/>
      </w:docPartPr>
      <w:docPartBody>
        <w:p w:rsidR="00885633" w:rsidRDefault="00885633" w:rsidP="00885633">
          <w:pPr>
            <w:pStyle w:val="7898645574404E119313F17F8A6D4776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75E58156C48FCBCE11FB2C06C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6519-27CD-46A7-9C6A-1AD88E712B76}"/>
      </w:docPartPr>
      <w:docPartBody>
        <w:p w:rsidR="00885633" w:rsidRDefault="00885633" w:rsidP="00885633">
          <w:pPr>
            <w:pStyle w:val="58175E58156C48FCBCE11FB2C06C6DF5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8E5888C0646ACAEB65288D3075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F13B-38D8-4CBE-B169-170065FD0076}"/>
      </w:docPartPr>
      <w:docPartBody>
        <w:p w:rsidR="00885633" w:rsidRDefault="00885633" w:rsidP="00885633">
          <w:pPr>
            <w:pStyle w:val="82D8E5888C0646ACAEB65288D3075515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B626913F346658FD269CF035EE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E8E1-CBBD-4421-A585-16AE2D786961}"/>
      </w:docPartPr>
      <w:docPartBody>
        <w:p w:rsidR="00885633" w:rsidRDefault="00885633" w:rsidP="00885633">
          <w:pPr>
            <w:pStyle w:val="187B626913F346658FD269CF035EE732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993EAA0C346FAA3780E714BC9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72BF-2116-4739-9660-C99FC95A1942}"/>
      </w:docPartPr>
      <w:docPartBody>
        <w:p w:rsidR="00885633" w:rsidRDefault="00885633" w:rsidP="00885633">
          <w:pPr>
            <w:pStyle w:val="DFD993EAA0C346FAA3780E714BC97478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758D4EE7C4C9A8820DD8C9912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4383C-4947-48AA-9081-94887C02CAE9}"/>
      </w:docPartPr>
      <w:docPartBody>
        <w:p w:rsidR="00885633" w:rsidRDefault="00885633" w:rsidP="00885633">
          <w:pPr>
            <w:pStyle w:val="E66758D4EE7C4C9A8820DD8C9912B2A2"/>
          </w:pPr>
          <w:r w:rsidRPr="00831D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67"/>
    <w:rsid w:val="00020438"/>
    <w:rsid w:val="00050D71"/>
    <w:rsid w:val="0017672C"/>
    <w:rsid w:val="00276C84"/>
    <w:rsid w:val="00484963"/>
    <w:rsid w:val="005C35A8"/>
    <w:rsid w:val="00630487"/>
    <w:rsid w:val="00645221"/>
    <w:rsid w:val="006F7682"/>
    <w:rsid w:val="007203F6"/>
    <w:rsid w:val="007446AD"/>
    <w:rsid w:val="007D46AA"/>
    <w:rsid w:val="00885633"/>
    <w:rsid w:val="00955DD1"/>
    <w:rsid w:val="00CA69E6"/>
    <w:rsid w:val="00DD6399"/>
    <w:rsid w:val="00DE4367"/>
    <w:rsid w:val="00E313AB"/>
    <w:rsid w:val="00F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633"/>
    <w:rPr>
      <w:color w:val="3A3A3A" w:themeColor="background2" w:themeShade="40"/>
    </w:rPr>
  </w:style>
  <w:style w:type="paragraph" w:customStyle="1" w:styleId="630A7F958AA74E94B24A97760890AB5F">
    <w:name w:val="630A7F958AA74E94B24A97760890AB5F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686CB6394BAA4AAE84679456390450D5">
    <w:name w:val="686CB6394BAA4AAE84679456390450D5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30C0C15E4F3D484FB62016EC9C874AB4">
    <w:name w:val="30C0C15E4F3D484FB62016EC9C874AB4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200A6920BDF842269AD1FFA0A4DF924D">
    <w:name w:val="200A6920BDF842269AD1FFA0A4DF924D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D058DBC531D44E2C973D636B0AD2CF4F">
    <w:name w:val="D058DBC531D44E2C973D636B0AD2CF4F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BC6B7BFE44224AA6A3A360518ECBB750">
    <w:name w:val="BC6B7BFE44224AA6A3A360518ECBB750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7D2379C9FC264366933E8CAA1704B04A">
    <w:name w:val="7D2379C9FC264366933E8CAA1704B04A"/>
    <w:rsid w:val="008856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765E5D3E6BF4CDAA064D39B0A435375">
    <w:name w:val="F765E5D3E6BF4CDAA064D39B0A435375"/>
    <w:rsid w:val="008856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572204AD055401EBA0884E8150CE769">
    <w:name w:val="0572204AD055401EBA0884E8150CE769"/>
    <w:rsid w:val="008856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4DDC89654864440D9A3963E9CCD95F30">
    <w:name w:val="4DDC89654864440D9A3963E9CCD95F30"/>
    <w:rsid w:val="008856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08DFCFC9CDD6438083F8B495B5C0184F">
    <w:name w:val="08DFCFC9CDD6438083F8B495B5C0184F"/>
    <w:rsid w:val="008856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7898645574404E119313F17F8A6D4776">
    <w:name w:val="7898645574404E119313F17F8A6D4776"/>
    <w:rsid w:val="008856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58175E58156C48FCBCE11FB2C06C6DF5">
    <w:name w:val="58175E58156C48FCBCE11FB2C06C6DF5"/>
    <w:rsid w:val="008856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82D8E5888C0646ACAEB65288D3075515">
    <w:name w:val="82D8E5888C0646ACAEB65288D3075515"/>
    <w:rsid w:val="008856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187B626913F346658FD269CF035EE732">
    <w:name w:val="187B626913F346658FD269CF035EE732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DFD993EAA0C346FAA3780E714BC97478">
    <w:name w:val="DFD993EAA0C346FAA3780E714BC97478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E66758D4EE7C4C9A8820DD8C9912B2A2">
    <w:name w:val="E66758D4EE7C4C9A8820DD8C9912B2A2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2E1C6F924C8447298B6388364AA988B51">
    <w:name w:val="2E1C6F924C8447298B6388364AA988B51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1C47F739213E487F8429A677158154621">
    <w:name w:val="1C47F739213E487F8429A677158154621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  <w:style w:type="paragraph" w:customStyle="1" w:styleId="CE747B82B1F94D3FA92221FF9920E9761">
    <w:name w:val="CE747B82B1F94D3FA92221FF9920E9761"/>
    <w:rsid w:val="00885633"/>
    <w:pPr>
      <w:spacing w:after="200" w:line="288" w:lineRule="auto"/>
    </w:pPr>
    <w:rPr>
      <w:rFonts w:eastAsiaTheme="minorHAnsi"/>
      <w:color w:val="595959" w:themeColor="text1" w:themeTint="A6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D25A595-8107-43B6-A537-D60C481EE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Sandy</dc:creator>
  <cp:keywords/>
  <cp:lastModifiedBy>Sherri Seville</cp:lastModifiedBy>
  <cp:revision>5</cp:revision>
  <cp:lastPrinted>2025-02-18T09:11:00Z</cp:lastPrinted>
  <dcterms:created xsi:type="dcterms:W3CDTF">2025-02-18T23:11:00Z</dcterms:created>
  <dcterms:modified xsi:type="dcterms:W3CDTF">2025-02-18T23:16:00Z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